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8c57" w14:textId="28d8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Азат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ауданы Азат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35 026,2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С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Ақкөл ауданы Азат ауылының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25 209,0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25 035,0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24 895,0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Азат ауылының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Азат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Азат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