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1b3f" w14:textId="9281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Ақкөл ауданы Новорыбин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25 желтоқсандағы № С 13-6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Ақкөл ауданы Новорыбин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46 641,9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47 430,2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788,3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Ақкөл ауданы Новорыбин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– 22 967,0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жылы – 23 771,0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23 663,0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Новорыбин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 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Новорыбин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Новорыбин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ағымдағы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Ақмола облысы Ақкөл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С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Ақкөл ауданы Новорыбин ауылдық округі әкімінің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