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340ad" w14:textId="b3340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Ақкөл ауданы Қарасай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2023 жылғы 25 желтоқсандағы № С 13-5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кодексiнiң 9-1-бабы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Республикасының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Ақкөл ауданы Қарасай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49 657,0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9 024,7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40 488,3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50 863,3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-1 206,3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1 206,3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Ақкөл аудандық мәслихатының 22.10.2024 </w:t>
      </w:r>
      <w:r>
        <w:rPr>
          <w:rFonts w:ascii="Times New Roman"/>
          <w:b w:val="false"/>
          <w:i w:val="false"/>
          <w:color w:val="000000"/>
          <w:sz w:val="28"/>
        </w:rPr>
        <w:t>№ С 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2024-2026 жылдарға арналған Ақкөл ауданы Қарасай ауылдық округінің бюджетінде аудандық бюджеттен субвенциялар қарастырылғаны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жылы – 24 835,0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жылы – 25 344,0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жылы – 25 241,0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2024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Қарасай ауылдық округінің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Ақкөл аудандық мәслихатының 22.10.2024 </w:t>
      </w:r>
      <w:r>
        <w:rPr>
          <w:rFonts w:ascii="Times New Roman"/>
          <w:b w:val="false"/>
          <w:i w:val="false"/>
          <w:color w:val="ff0000"/>
          <w:sz w:val="28"/>
        </w:rPr>
        <w:t>№ С 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40 488,3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Қарасай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Қарасай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аудандық маңызы бар қала, ауыл, ауылдық округ бюджеттерiне нысаналы трансферттер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Ақмола облысы Ақкөл аудандық мәслихатының 28.08.2024 </w:t>
      </w:r>
      <w:r>
        <w:rPr>
          <w:rFonts w:ascii="Times New Roman"/>
          <w:b w:val="false"/>
          <w:i w:val="false"/>
          <w:color w:val="ff0000"/>
          <w:sz w:val="28"/>
        </w:rPr>
        <w:t>№ С 27-3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ағымдағы шағындарын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