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ecf7" w14:textId="ae9e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Ақкөл ауданы Наумов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2023 жылғы 25 желтоқсандағы № С 13-4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Ақкөл ауданы Наумов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64 936,1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60 401,1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65 436,1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500,0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12.06.2024 </w:t>
      </w:r>
      <w:r>
        <w:rPr>
          <w:rFonts w:ascii="Times New Roman"/>
          <w:b w:val="false"/>
          <w:i w:val="false"/>
          <w:color w:val="000000"/>
          <w:sz w:val="28"/>
        </w:rPr>
        <w:t>№ С 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Ақкөл ауданы Наумов ауылдық округінің бюджетінде аудандық бюджеттен субвенциялар қарастырылғаны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– 36 140,0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жылы – 35 932,0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жылы – 35 908,0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2024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Наумов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12.06.2024 </w:t>
      </w:r>
      <w:r>
        <w:rPr>
          <w:rFonts w:ascii="Times New Roman"/>
          <w:b w:val="false"/>
          <w:i w:val="false"/>
          <w:color w:val="ff0000"/>
          <w:sz w:val="28"/>
        </w:rPr>
        <w:t>№ С 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Наумов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Наумов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аудандық маңызы бар қала, ауыл, ауылдық округ бюджеттерiне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Ақмола облысы Ақкөл аудандық мәслихатының 12.06.2024 </w:t>
      </w:r>
      <w:r>
        <w:rPr>
          <w:rFonts w:ascii="Times New Roman"/>
          <w:b w:val="false"/>
          <w:i w:val="false"/>
          <w:color w:val="ff0000"/>
          <w:sz w:val="28"/>
        </w:rPr>
        <w:t>№ С 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