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648f" w14:textId="4a7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Урюпин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8 409,7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2 614,9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Урюпин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43 308,0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29 412,0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29 168,0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Урюпин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Урюпин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