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51a2" w14:textId="4d15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Ақкөл ауданы Ақкөл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2023 жылғы 25 желтоқсандағы № С 13-1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Ақкөл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723 328,3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268 339,7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117 806,5,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337 085,3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777 044,6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-53 716,3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53 716,3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С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аудандық маңызы бар қала бюджеттері түсімдерінің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сомадағы нысаналы трансферттерді бөлу қала әкімінің шешімімен анықталады.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Аудандық маңызы бар қала бюджеттері түсімдерінің құрамында аудандық бюджеттен нысаналы трансферттер 5-қосымшаға сәйкес қарастырылғаны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2-1-тармағымен толықтырылды - Ақмола облысы Ақкөл аудандық мәслихатының 14.08.2024 </w:t>
      </w:r>
      <w:r>
        <w:rPr>
          <w:rFonts w:ascii="Times New Roman"/>
          <w:b w:val="false"/>
          <w:i w:val="false"/>
          <w:color w:val="000000"/>
          <w:sz w:val="28"/>
        </w:rPr>
        <w:t>№ С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қаласының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С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6 349,3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337 085,3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337 085,3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-53 716,3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Ақкөл қаласының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аудандық маңызы бар қала, ауыл, ауылдық округ бюджеттерiне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Ақкөл аудандық мәслихатының 12.06.2024 </w:t>
      </w:r>
      <w:r>
        <w:rPr>
          <w:rFonts w:ascii="Times New Roman"/>
          <w:b w:val="false"/>
          <w:i w:val="false"/>
          <w:color w:val="ff0000"/>
          <w:sz w:val="28"/>
        </w:rPr>
        <w:t>№ С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нысаналы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Ақмола облысы Ақкөл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С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 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