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55f6" w14:textId="b855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Ақкөл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Ақкөл аудандық мәслихатының 2023 жылғы 22 желтоқсандағы № С-12-2 шешімі.</w:t>
      </w:r>
    </w:p>
    <w:p>
      <w:pPr>
        <w:spacing w:after="0"/>
        <w:ind w:left="0"/>
        <w:jc w:val="both"/>
      </w:pPr>
      <w:r>
        <w:rPr>
          <w:rFonts w:ascii="Times New Roman"/>
          <w:b w:val="false"/>
          <w:i w:val="false"/>
          <w:color w:val="ff0000"/>
          <w:sz w:val="28"/>
        </w:rPr>
        <w:t>
      Ескерту. 01.01.2024 бастап қолданысқа енгізіледі - осы шешімнің 3-тармағымен.</w:t>
      </w:r>
    </w:p>
    <w:bookmarkStart w:name="z1" w:id="0"/>
    <w:p>
      <w:pPr>
        <w:spacing w:after="0"/>
        <w:ind w:left="0"/>
        <w:jc w:val="both"/>
      </w:pP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Ақкөл аудандық мәслихатының 22.10.2024 </w:t>
      </w:r>
      <w:r>
        <w:rPr>
          <w:rFonts w:ascii="Times New Roman"/>
          <w:b w:val="false"/>
          <w:i w:val="false"/>
          <w:color w:val="000000"/>
          <w:sz w:val="28"/>
        </w:rPr>
        <w:t>№ С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2024 жылға арналған Ақкөл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 айлық есептік көрсеткіштің екі мың еселенген мөлшерінен аспайтын сомада.</w:t>
      </w:r>
    </w:p>
    <w:bookmarkStart w:name="z3" w:id="2"/>
    <w:p>
      <w:pPr>
        <w:spacing w:after="0"/>
        <w:ind w:left="0"/>
        <w:jc w:val="both"/>
      </w:pPr>
      <w:r>
        <w:rPr>
          <w:rFonts w:ascii="Times New Roman"/>
          <w:b w:val="false"/>
          <w:i w:val="false"/>
          <w:color w:val="000000"/>
          <w:sz w:val="28"/>
        </w:rPr>
        <w:t>
      2. Көтерме жәрдемақы және тұрғын үй сатып алу немесе салу үшін әлеуметтік қолдау – бюджеттік кредит, басшылық лауазымдарды атқаратын адамдарды қоспағанда, "Б" корпусының мемлекеттік әкімшілік қызметшілеріне беріледі.</w:t>
      </w:r>
    </w:p>
    <w:bookmarkEnd w:id="2"/>
    <w:bookmarkStart w:name="z4" w:id="3"/>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Д.Салыбекова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