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fba8" w14:textId="ba2f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22 желтоқсандағы № С 12-1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9 258 392,8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1 584 085,0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24 479,9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35 102,7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7 614 725,2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10 691 123,8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-2 386,6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9 686,6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-1 430 344,4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1 430 344,4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С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 аудандық бюджеттен аудандық маңызы бар қала, ауыл, ауылдық округтер бюджеттеріне берілетін субвенция көлемі 257 514,0 мың теңге сомасында көзделгені ескерілсін,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Урюпин ауылдық округіне 43 308,0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ауылдық округіне 33 311,0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Наумов ауылдық округіне 36 140,0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ауылдық округіне 24 835,0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Новорыбин ауылдық округіне 22 967,0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ауылдық округіне 37 260,0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Жалғызқарағай ауылдық округіне 34 484,0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ауылы 25 209,0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түсімдерінің құрамындағы 2024 жылға арналған республикалық бюджеттен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белгіленген сомаларының бөлінуі аудан әкімдігінің қаулысымен анықталады.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түсімдерінің құрамындағы 2024 жылға арналған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белгіленген сомаларының бөлінуі аудан әкімдігінің қаулысымен анықталады.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 2024 жылға арналған жергілікті атқарушы органның жоғары бюджеттің алдында 114 623,0 мың теңге сомасында қарыз өтелуі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 түсімдерінің құрамындағы 2024 жылға арналған облыстық бюджеттен субвенция көлемі 935 206,0 мың теңге сомасында көзделгені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Ауданның 2024 жылға арналған жергілікті атқарушы органның резерві 32 000,0 мың теңге сомасында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 жылға арналған облыстық бюджеттің шығыстарының құрамында аудандық бюджеттен аудандық маңызы бар қала, ауыл, ауылдық округтер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ескерілсін.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2024 жылға арналған аудандық бюджеттің шығыстарының құрамында аудандық маңызы бар қала, ауыл, ауылдық округтер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7-қосымшамен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трансферттердің көзделгені ескерілсін.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8-1-тармағымен толықтырылды - Ақмола облысы Ақкөл аудандық мәслихатының 13.03.2024 </w:t>
      </w:r>
      <w:r>
        <w:rPr>
          <w:rFonts w:ascii="Times New Roman"/>
          <w:b w:val="false"/>
          <w:i w:val="false"/>
          <w:color w:val="000000"/>
          <w:sz w:val="28"/>
        </w:rPr>
        <w:t>№ С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2024 жылға арналған аудандық бюджетте облыстың жергiлiктi атқарушы органдарының тұрғын үй сатып алуды қаржыландыру үшін iшкi нарықта айналысқа енгізу үшiн шығарылатын мемлекеттiк құнды қағаздардың шығарылымынан түсетін түсімдер 8-қосымшаға сәйкес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8-2-тармағымен толықтырылды - Ақмола облысы Ақкөл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шешiм 2024 жылғы 1 қаңтардан бастап қолданысқа енгiзiледi.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С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9 258 392,8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7 614 725,2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7 613 947,2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-1 430 344,4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1 430 344,4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-380 725,0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Ақкөл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3 917 094,00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3 894 841,00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3 463 665,00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3 263 665,00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431 176,00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431 176,00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аудан бюджетiне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Ақкөл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2 768 947,2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1 666 101,7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санаттарға әлеуметтік көмек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құрылыс, инженерлік коммуникациялық инфрақұрылымды дамытуға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981 356,1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аудандық маңызы бар қала, ауыл, ауылдық округ бюджеттерiне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Ақкөл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нысаналы трансферттер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Ақкөл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С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облыстың жергiлiктi атқарушы органдарының тұрғын үй сатып алуды қаржыландыру үшін iшкi нарықта айналысқа енгізу үшiн шығарылатын мемлекеттiк құнды қағаздардың шығарылымынан түсетін түсімдер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8-қосымшамен толықтырылды - Ақмола облысы Ақкөл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көздерінің қаражатынан берілетін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