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5f7e6" w14:textId="3b5f7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Ақкөл аудандық мәслихатының 2022 жылғы 23 желтоқсандағы № С 31-1 "2023-2025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Ақкөл аудандық мәслихатының 2023 жылғы 1 желтоқсандағы № С 11-1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Ақкөл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Ақкөл аудандық мәслихатының 2022 жылғы 23 желтоқсандағы № С 31-1 "2023-2025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2023-2025 жылдарға арналған аудандық бюджет тиісінше 1, 2 және 3- 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5 733 889,1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1 550 311,9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23 202,6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98 558,5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4 061 816,1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6 196 371,7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-6 184,6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5 000,0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11 184,6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-456 298,0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(профицитті пайдалану) – 456 298,0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Аудандық бюджетте 2023 жылға арналған жергілікті атқарушы органның жоғары бюджеттің алдында 11 184,6 мың теңге сомасында қарыз өтелуі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Ауданның 2023 жылға арналған жергілікті атқарушы органның резерві 19 525,8 мың теңге сомасында бекітілсін.";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2023 жылғы 1 қаңтардан бастап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Ақкөл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Д.Салыбекова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11-1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31-1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5 733 889,1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1 550 311,9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582 600,7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578 164,1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578 164,1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241 837,1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59 414,1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кредиттер бойынша сыйақылар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меншігінен түсетін басқа да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көрсетілетін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көрсетілетін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4 061 816,1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4 060 756,3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4 060 756,3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6 196 371,7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1 254 035,4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50 106,9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50 106,9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407 542,6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400 152,6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702 581,9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55 829,6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646 752,3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411 709,1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411 709,1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55 404,4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28 615,5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2 626 523,0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2 143 719,5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421 736,5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1 211 949,0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үйлерін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482 803,5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үйлерін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915 629,9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737 652,4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267 550,6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56 145,4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110 302,7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91 105,5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77 752,8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Жануарларға арналған баспаналар, уақытша ұстау пункттерін салу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124 833,3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295 609,3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295 609,3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211 581,2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28 582,2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341 620,4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341 620,4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90 206,6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-6 184,6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жасалатын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-456 298,0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456 298,0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11-1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31-1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республикалық бюджеттен берілетін нысаналы трансферттер мен бюджеттік кредиттер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1 778 382,0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Халықтың әлеуметтік жағынан осал топтарына коммуналдық тұрғын үй қорынан тұрғын үй сатып алуға берілетін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арналған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1 341 382,0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1 131 548,0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1 057 549,0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дамытуға және (немесе) жайластыруға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73 999,0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209 834,0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209 834,0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11-1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31-1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облыстық бюджеттен аудан бюджетiне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1 418 343,3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1 222 931,8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87 260,8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Қандастар үшін көшуге арналған субсидияларға берілетін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Жеңілдікпен жол жүруді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Үкіметтік емес ұйымдарда мемлекеттік әлеуметтік тапсырысты орналастыруға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7 102,7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әлеуметтік қамсыздандыруға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28 624,9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жерлерде тұратын педагогтер үшін отын және коммуналдық қызметтерді төлеуге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24 270,8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Асқа мемлекеттер аумағындағы ұрыс қимылдарының ардагерлеріне біржолғы әлеуметтік көмек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Чернобыль атом электр станцияндағы апаттың зардаптарын жоюға қатысқан адамдарға біржолғы әлеуметтік көмек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2 097,6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Ауғанстаннан кеңес әскерлерін шығару күнін мерекелеуге Ауған соғысының ардагерлеріне біржолғы әлеуметтік көмек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2 501,3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110 930,0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Кадастрлық жоспар құру арқылы Ақкөл қаласының құрылыс салынған аумағындағы жерасты және жерүсті коммуникацияларын түгендеу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110 930,0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635 992,1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шаруашылықты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301 918,8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жөндеуге әзірлеуге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252 950,7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81 122,6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388 748,9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254 025,9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ұйымдарының материалдық-техникалық базасын нығайтуға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134 723,0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195 411,5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195 411,5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үйін салуға және (немесе) реконструкциялауға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41 011,5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жүйелерін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154 400,0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11-1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31-1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облыстық бюджеттен аудандық маңызы бар қала, ауыл, ауылдық округ бюджеттерiне нысаналы трансферттер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491 714,7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491 714,7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491 714,7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шаруашылықты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175 828,4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жөндеуге әзірлеуге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234 763,7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81 122,6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11-1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31-1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бюджеттен аудандық маңызы бар қала, ауыл, ауылдық округ бюджеттерiне нысаналы трансферттер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162 427,6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162 427,6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155 037,6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қызметін қолдау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12 342,7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17 752,6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8 764,5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53 204,9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33 457,5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пайдалану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