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120fe" w14:textId="ac120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мәслихаттың 2022 жылғы 23 желтоқсандағы № С 31-1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2023 жылғы 27 қыркүйектегі № С 9-1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мәслихатының "2023-2025 жылдарға арналған аудандық бюджет туралы" 2022 жылғы 23 желтоқсандағы № С 31-1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аудандық бюджет тиісінше 1, 2 және 3-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5 931 090,1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1 565 040,1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23 352,8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102 328,6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4 240 368,6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6 393 572,7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4 340,0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15 525,0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11 185,0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-466 822,6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466 822,6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5 931 090,1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1 565 040,1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620 437,3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4 240 368,6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4 239 308,8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4 239 308,8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6 393 572,7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1 227 271,3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416 842,6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669 459,8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616 935,7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2 314 557,9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1 829 799,3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465 902,3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746 069,2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-466 822,6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466 822,6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2 009 164,0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Халықтың әлеуметтік жағынан осал топтарына коммуналдық тұрғын үй қорынан тұрғын үй сатып алуға берілетін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1 840 039,0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1 130 205,0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889 950,0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аудан бюджетiне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1 376 638,8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1 215 889,6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"Инватакси" қызметтерін көрсету үшін автомобиль көлігін лизингке сатып алуға берілген ағымдағы нысаналы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Қандастар үшін көшуге арналған субсидияларға берілетін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 мемлекеттер аумағындағы ұрыс қимылдарының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станцияндағы апаттың зардаптарын жоюға қатысқан адамдарға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 соғыс ардагерлеріне санаториялық-курорттық емделуге жұмсалған шығындарды өтеу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жоспар құру арқылы Ақкөл қаласының құрылыс салынған аумағындағы жерасты және жерүсті коммуникацияларын түгендеу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603 134,2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299 600,9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210 760,5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ұйымдарының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160 749,2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160 749,2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салуға және (немесе) реконструкциялауға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85 167,2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аудандық маңызы бар қала, ауыл, ауылдық округ бюджеттерiне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454 881,5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454 881,5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454 881,5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169 535,2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192 573,5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аудандық маңызы бар қала, ауыл, ауылдық округ бюджеттерiне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162 054,2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пайдалану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