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974d" w14:textId="a099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қала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2023 жылғы 22 желтоқсандағы № 8С-9/2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16 116 173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9 279 275,1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49 116,6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41 047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6 746 734,3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16 231 647,7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- 1 199 865,5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1 199 865,5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218 525,1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218 525,1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865 865,7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- 865 865,7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Степногорск қалалық мәслихатының 23.12.2024 </w:t>
      </w:r>
      <w:r>
        <w:rPr>
          <w:rFonts w:ascii="Times New Roman"/>
          <w:b w:val="false"/>
          <w:i w:val="false"/>
          <w:color w:val="000000"/>
          <w:sz w:val="28"/>
        </w:rPr>
        <w:t>№ 8С-18/2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қала бюджетінде облыстық бюджетке берілетін 2 654 255 мың теңге сомасында бюджеттік алулар көзделгені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қала бюджетінің түсімдер құрамында облыстық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қала бюджетінде қалалық бюджеттен кенттердің, ауылдардың және ауылдық округтің бюджеттеріне берілетін 316 393 мың теңге сома субвенциялар көлемдері көзделгені есепке алынсын,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кенті – 51 748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Бестөбе кенті – 40 031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Заводской кенті – 24 671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Шаңтөбе кенті – 46 368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ауылы – 39 075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Изобильный ауылы – 45 840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Қырық құдық ауылы – 38 711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Бөгенбай ауылдық округі – 29 949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Қаланың жергілікті атқарушы органының 2024 жылға арналған резерві 145 300 мың теңге сомасында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О.Жағыпаров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Степногорск қалалық мәслихатының 23.12.2024 </w:t>
      </w:r>
      <w:r>
        <w:rPr>
          <w:rFonts w:ascii="Times New Roman"/>
          <w:b w:val="false"/>
          <w:i w:val="false"/>
          <w:color w:val="ff0000"/>
          <w:sz w:val="28"/>
        </w:rPr>
        <w:t>№ 8С-18/2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9 279 275,1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4 309 659,6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4 309 659,6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2 083 352,5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1 806 209,4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259 266,5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6 746 734,3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6 746 731,2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6 746 731,2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16 231 647,7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2 123 574,9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1 405 804,1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1 338 454,4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744 225,5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581 829,4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581 829,4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155 936,4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сұрү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4 072 888,8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3 141 228,2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3 132 593,1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2 960 791,4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476 831,3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476 831,3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249 172,1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3 553 673,2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2 527 717,9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2 493 548,3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2 493 548,3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211 749,5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179 335,1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561 790,6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561 790,6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917 535,2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684 972,1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684 972,1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-1 199 865,5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1 199 865,5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1 199 865,5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1 199 865,5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-865 865,7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10 399 828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мақсатындамүліктібағалаудыжүргізу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сұру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1 361 538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-599 038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5 249 466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мақсатындамүліктібағалаудыжүргізу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сұру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44 424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Степногорск қалалық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қызметтерге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орталықтарын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тілдердідамыту, денешынықтыру және спорт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қ. Бестөбе кентінде дене шынықтыру-сауықтыру кешенін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254 280,4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қ. Бестөбе кентінде ашық спорт кешенін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 дене шынықтыру-сауықтыру кешенін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қырық бес пәтерлі тұрғын үйге жылумен жабдықтау желілерін салу және аумақты абаттандыру (1-позиция)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қырық бес пәтерлі тұрғын үйге сыртқы электр жарықтандыру желілерін салу және аумақты абаттандыру (5-позиция)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қырық бес пәтерлі тұрғын үйге сыртқы электр жарықтандыру желілерін салу және аумақты абаттандыру (6-позиция)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 Қарабұлақ ауылында мәдениет үйін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Қырық құдық ауылында мал қорымын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ауылында даму және құрылыс салу схемаларын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Шантөбе кентінде сумен жабдықтау желілерін қайта жаңартуға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кәріз тазарту құрылыстарын қайта жаңарту, жобалау-сметалық құжаттамасын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қаласына дейін көтергіш жылу-су сорғы станциясынан (ЖКССС) магистральдық су құбырларын реконструкциялауға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1 168 525,1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жылу желілерін қайта жаңартуға 1-кезек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Бейбітшілік көшесі бойынша автомобиль жолын реконструкциялауға жобалау-сметалық құжаттаманы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қаласындағы Мир көшесінен 20 шағын ауданға дейінгі Новосібір көшесінің автомобиль жолын қайта жаңартуға (Мир көшесінен Сарыарқа көшесіне дейінгі 1-кезек)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398 540,8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қаласындағы Степная көшесі бойынша Парковая көшесінен 20 шағын ауданға дейінгі автожолды қайта жаңарту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337 131,4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Үй-жайларды, ғимараттарды, құрылыстарды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Қарабұлақ ауылында тротуарларды орнатуға 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 Степногорск қаласы Қырық құдық ауылының көшелерін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118 181,8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Шантөбе кентінде қазандық салуға қарыз қаражатын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68 580,7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"Степногорск-водоканал" шаруашылық жүргізу құқығындағы мемлекеттік қазыналық кәсіпорнының материалдық-техникалық базасын нығайтуға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қ. жолаушылар тасымалын субсидиялауға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6 863 644,2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