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5496" w14:textId="40854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2022 жылғы 23 желтоқсандағы № 7С-22/9 "2022-2024 жылдарға арналған кенттердің, ауылдардың және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2023 жылғы 29 қарашадағы № 8С-8/3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Степногорск қалалық мәслихатының "2023-2025 жылдарға арналған кенттердің, ауылдардың және ауылдық округтің бюджеттері туралы" 2022 жылғы 23 желтоқсандағы № 7С-22/9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Ақсу кентінің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210 714,3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15 775,6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194 509,3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- 6 997,7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6 997,7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Бестөбе кентінің бюджеті тиісінше 4, 5, 6-қосымшаларға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494 761,8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467 553,1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501 559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- 6 797,2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6 797,2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Заводской кентінің бюджеті тиісінше 7, 8, 9-қосымшаларға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210 811,3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187 975,5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- 1 270,8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1 270,8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Шаңтөбе кентінің бюджеті тиісінше 10, 11, 12-қосымшаларға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135 753,5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9 883,8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124 979,7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137 589,8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- 1 836,3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1 836,3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Қарабұлақ ауылының бюджеті тиісінше 13, 14, 15-қосымшаларға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240 747,2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236 083,1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241 333,7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- 586,5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586,5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Изобильный ауылының бюджеті тиісінше 16, 17, 18-қосымшаларға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61 411,9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60 339,3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61 486,3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2023-2025 жылдарға арналған Қырық құдық ауылының бюджеті тиісінше 19, 20, 21-қосымшаларға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164 506,4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1 958,8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162 547,6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164 769,2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262,8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2023-2025 жылдарға арналған Бөгенбай ауылдық округінің бюджеті тиісінше 22, 23, 24-қосымшаларға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93 993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92 501,8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- 726,8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726,8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О.Жағыпаров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Бестөбе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3 861,7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466 553,1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- 6 797,2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Заводской кентінің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210 811,3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Шаңтөбе кентінің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ауылының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236 083,1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Изобильный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Қырық құдық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Бөгенбай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бюджетінен ағымдағы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1 210 260,9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 кенті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Ақсу кентіндегі Алтынтау көшесінен Ракымжан Қошқарбаев көшесіне дейінгі 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 ЖСҚ дайындауға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қоқыстарын шығаруға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жолдарда себуге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Кварцитка кентінің "көше жарығы" объектісі бойынша құрылыс-монтаждау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Мұсылман зиратын қоршауға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кентішілік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Бестөбе кентінің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сызығында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Бестөбе кентінде балалар ойын алаңдарын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 бойынша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 әкімдікті ұйымдастыру үшін үй-жайларды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Заводской кентінде спорт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Заводской кентінің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жиһазын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Елтаңбалық маңдайшаны, логотиптерді, стендтерді, жапсырмалы әріптері бар маңдайшаларды дайындауға және монтаждауға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 үшін жарықдиодты шамдарды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Сервистік әкімдік үшін перделер мен роликті перделер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кент. көшелерін 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Шаңтөбе кенті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 терезелерінің бір бөлігін ауыстыруға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 - кабель желілерін ауыстыру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дайындауға және жеткізуге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 көшелерінің асфальтбетон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Шантөбе кентінің аумағында көпфункционалды балалар алаңын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тәждеу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орташа жөндеу үшін сараптама жүргізуге, техникалық құжаттаманы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әкетуге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7 088,4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Қарабұлақ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101 715,9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 Қарабұлақ ауылының көшелерін орташа жөндеуге 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көшедегі көше жарығын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Бейнекамераларды сатып алуға және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Изобильный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сәулет нысандарын дайындау және орнату жөніндегі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ауылында көше бейнебақылауын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 жарықтандыруды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және шығару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ҚТҚ полигонын ұстау жөніндегі қызметке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қоршауларды орнатуға.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Өрт-техникалық жабдықтарды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 құдық ауылының жарықтандыруын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қоршауларды орнату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 көшелерінің жабынын орташа жөндеуге техникалық қадағалау жөніндегі қызметтерге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Екпелерді отырғызу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Қырық құдық ауылының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ауылы мектебінің аумағында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ауылының аула аумағын абаттандыруға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қаласы, Байқоңыс ауылы көшелерінің жабынын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етуді орнату және баптау жөніндегі қызметтерге "Парус-КАЗ.Бюджет"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және Байқоңыс ауылдарында тренажерлары бар спорт алаңдарын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Стихиялық полигондарды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шығындарын толықтыруға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Мобильді тіркемелі өрт сөндіру кешенін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қысқы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