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f5a03f" w14:textId="0f5a03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Степногорск қалалық мәслихатының 2022 жылғы 23 желтоқсандағы № 7С-22/9 "2022-2024 жылдарға арналған кенттердің, ауылдардың және ауылдық округтің бюджеттері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Степногорск қалалық мәслихатының 2023 жылғы 28 қыркүйектегі № 8С-6/4 шешімі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Степногорск қалалық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Степногорск қалалық мәслихатының "2023-2025 жылдарға арналған кенттердің, ауылдардың және ауылдық округтің бюджеттері туралы" 2022 жылғы 23 желтоқсандағы № 7С-22/9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2023-2025 жылдарға арналған Ақсу кентінің бюджеті тиісінше 1, 2, 3-қосымшаларға сәйкес, соның ішінде 2023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208 438,9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15 073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59,4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340,6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192 965,9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215 436,6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 бойынша сальдо – 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– - 6 997,7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– 6 997,7 мың теңге.";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2023-2025 жылдарға арналған Бестөбе кентінің бюджеті тиісінше 4, 5, 6-қосымшаларға сәйкес, соның ішінде 2023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464 866,7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27 152,1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56,6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437 658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471 663,9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 бойынша сальдо – 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– - 6 797,2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– 6 797,2 мың теңге.";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2023-2025 жылдарға арналған Заводской кентінің бюджеті тиісінше 7, 8, 9-қосымшаларға сәйкес, соның ішінде 2023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208 290,1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20 119,2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786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187 384,9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209 560,9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 бойынша сальдо – 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– - 1 270,8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– 1 270,8 мың теңге.";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7-тармақ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 2023-2025 жылдарға арналған Шаңтөбе кентінің бюджеті тиісінше 10, 11, 12-қосымшаларға сәйкес, соның ішінде 2023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143 621,1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9 880,8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890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132 850,3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145 457,4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 бойынша сальдо – 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– - 1 836,3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– 1 836,3 мың теңге.";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9-тармақ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"9. 2023-2025 жылдарға арналған Қарабұлақ ауылының бюджеті тиісінше 13, 14, 15-қосымшаларға сәйкес, соның ішінде 2023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239 359,3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4 364,9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200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234 794,4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239 945,8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 бойынша сальдо – 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– - 586,5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– 586,5 мың теңге.";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"11. 2023-2025 жылдарға арналған Изобильный ауылының бюджеті тиісінше 16, 17, 18-қосымшаларға сәйкес, соның ішінде 2023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60 383,6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1 056,5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147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59 180,1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60 458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 бойынша сальдо – 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– - 74,4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– 74,4 мың теңге.";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13-тармақ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"13. 2023-2025 жылдарға арналған Қырық құдық ауылының бюджеті тиісінше 19, 20, 21-қосымшаларға сәйкес, соның ішінде 2023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165 924,2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1 924,2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164 000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166 187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 бойынша сальдо – 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– - 262,8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– 262,8 мың теңге.";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15-тармақ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"15. 2023-2025 жылдарға арналған Бөгенбай ауылдық округінің бюджеті тиісінше 22, 23, 24-қосымшаларға сәйкес, соның ішінде 2023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97 715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1 397,2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96 317,8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98 441,8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 бойынша сальдо – 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– - 726,8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– 726,8 мың теңге.";</w:t>
      </w:r>
    </w:p>
    <w:bookmarkStart w:name="z11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25-қосымшалары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12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2023 жылғы 1 қаңтардан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Қалалық мәслихаттың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О.Жағыпаров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Степногорск қалалық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28 қыркүйектегі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8С-6/4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Степногорск қалалық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7С-22/9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14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Ақсу кентінің бюджеті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208 438,9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10 705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192 965,9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192 965,9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192 965,9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215 436,6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53 185,3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53 185,3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53 185,3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52 128,3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53 992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53 992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53 992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108 234,4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108 234,4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108 234,4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5 409,4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102 825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ІII.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- 6 997,7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6 997,7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Степногорск қалалық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28 қыркүйектегі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8С-6/4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Степногорск қалалық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7С-22/9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4-қосымша</w:t>
            </w:r>
          </w:p>
        </w:tc>
      </w:tr>
    </w:tbl>
    <w:bookmarkStart w:name="z16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Бестөбе кентінің бюджеті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464 866,7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27 152,1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3 861,7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3 861,7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23 003,1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22 548,7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437 658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437 658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437 658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471 663,9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58 242,3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58 242,3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58 242,3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58 192,3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122 551,7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122 551,7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122 551,7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23 047,5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12 017,5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82 187,7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290 860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290 860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290 860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284 680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ІII.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- 6 797,2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6 797,2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Степногорск қалалық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28 қыркүйектегі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8С-6/4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Степногорск қалалық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7С-22/9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7-қосымша</w:t>
            </w:r>
          </w:p>
        </w:tc>
      </w:tr>
    </w:tbl>
    <w:bookmarkStart w:name="z18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Заводской кентінің бюджеті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208 290,1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20 119,2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9 600,2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9 600,2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10 095,2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187 384,9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187 384,9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187 384,9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209 560,9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58 161,5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58 161,5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58 161,5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56 148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2 013,5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66 391,7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66 391,7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66 391,7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9 597,1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55 894,6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84 931,6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84 931,6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84 931,6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80 401,6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ІII.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- 1 270,8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1 270,8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Степногорск қалалық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28 қыркүйектегі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8С-6/4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Степногорск қалалық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7С-22/9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10-қосымша</w:t>
            </w:r>
          </w:p>
        </w:tc>
      </w:tr>
    </w:tbl>
    <w:bookmarkStart w:name="z20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Шаңтөбе кентінің бюджеті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143 621,1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9 880,8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7 101,8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6 924,1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132 850,3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132 850,3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132 850,3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145 457,4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55 929,7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55 929,7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55 929,7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55 877,6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43 218,3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43 218,3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43 218,3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1 633,6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26 870,8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46 298,9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46 298,9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46 298,9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42 093,9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ІII.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- 1 836,3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1 836,3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Степногорск қалалық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28 қыркүйектегі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8С-6/4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Степногорск қалалық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7С-22/9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13-қосымша</w:t>
            </w:r>
          </w:p>
        </w:tc>
      </w:tr>
    </w:tbl>
    <w:bookmarkStart w:name="z22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Қарабұлақ ауылының бюджеті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239 359,3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4 364,9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2 451,4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234 794,4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234 794,4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234 794,4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239 945,8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48 146,9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48 146,9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48 146,9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45 647,2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2 499,7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30 439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30 439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30 439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4 168,7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10 590,3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161 359,9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161 359,9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161 359,9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158 687,9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ІII.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- 586,5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586,5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Степногорск қалалық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28 қыркүйектегі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8С-6/4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Степногорск қалалық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7С-22/9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16-қосымша</w:t>
            </w:r>
          </w:p>
        </w:tc>
      </w:tr>
    </w:tbl>
    <w:bookmarkStart w:name="z24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Изобильный ауылының бюджеті</w:t>
      </w:r>
    </w:p>
    <w:bookmarkEnd w:id="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60 383,6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1 056,5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915,1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59 180,1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59 180,1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59 180,1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60 458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32 156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32 156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32 156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ІII.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- 74,4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74,4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Степногорск қалалық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28 қыркүйектегі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8С-6/4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Степногорск қалалық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7С-22/9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19-қосымша</w:t>
            </w:r>
          </w:p>
        </w:tc>
      </w:tr>
    </w:tbl>
    <w:bookmarkStart w:name="z26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Қырық құдық ауылының бюджеті</w:t>
      </w:r>
    </w:p>
    <w:bookmarkEnd w:id="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165 924,2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1 924,2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1 231,6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1 220,3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166 187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33 493,2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33 493,2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33 493,2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30 043,2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54 787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54 787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54 787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ІII.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- 262,8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262,8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Степногорск қалалық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28 қыркүйектегі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8С-6/4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Степногорск қалалық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7С-22/9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22-қосымша</w:t>
            </w:r>
          </w:p>
        </w:tc>
      </w:tr>
    </w:tbl>
    <w:bookmarkStart w:name="z28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Бөгенбай ауылдық округінің бюджеті</w:t>
      </w:r>
    </w:p>
    <w:bookmarkEnd w:id="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97 715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1 397,2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96 317,8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96 317,8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96 317,8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98 441,8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31 044,8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31 044,8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31 044,8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28 590,8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34 697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34 697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34 697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ІII.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- 726,8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726,8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Степногорск қалалық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28 қыркүйектегі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8С-6/4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Степногорск қалалық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7С-22/9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25-қосымша</w:t>
            </w:r>
          </w:p>
        </w:tc>
      </w:tr>
    </w:tbl>
    <w:bookmarkStart w:name="z30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қала бюджетінен ағымдағы нысаналы трансферттер</w:t>
      </w:r>
    </w:p>
    <w:bookmarkEnd w:id="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1 218 109,4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Ақсу кенті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аппараты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Степногорск қаласы, Ақсу кентінің жолдарын орташа жөндеуге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Степногорск қаласы, Ақсу кентіндегі Алтынтау көшесінен Ракымжан Қошқарбаев көшесіне дейінгі жолдарды орташа жөндеуге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50 825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Бағдарламалық қамтамасыз етуді орнату және баптау жөніндегі қызметтерге "Парус-КАЗ.Бюджет"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798,3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Тротуарларды орнатуға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көше жарығын ағымдағы жөндеуге ЖСҚ дайындауға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 қоқыстарын шығаруға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жолдарда себуге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3 134,4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шығындарын толықтыруға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1 592,1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Кварцитка кентінің "көше жарығы" объектісі бойынша құрылыс-монтаждау жұмыстарына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6 641,1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Бестөбе кенті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аппараты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Мұсылман зиратын қоршауға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Степногорск қаласы, Бестөбе кентінің кентішілік жолдарын орташа жөндеуге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Степногорск қаласы, Бестөбе кентінің аула аумағын абаттандыруға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38 713,6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Жарықтандыру сызығында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Стихиялық полигондарды жоюға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Тротуарларды ағымдағы жөндеуге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Тротуарларды орнатуға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Бестөбе кентінде балалар ойын алаңдарын орнатуға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жолдарды қысқы күтіп ұстауға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Сервистік әкімдікке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Бағдарламалық қамтамасыз етуді орнату және баптау жөніндегі қызметтерге "Парус-КАЗ.Бюджет"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798,3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шығындарын толықтыруға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1 837,1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Заводской кенті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аппараты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Қолжетімді әкімдікті ұйымдастыру үшін үй-жайларды ағымдағы жөндеуге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7 308,7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Степногорск қаласының Заводской кентінде спорт алаңын орнатуға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Степногорск қаласы, Заводской кентінің жолдарын орташа жөндеуге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Бағдарламалық қамтамасыз етуді орнату және баптау жөніндегі қызметтерге "Парус-КАЗ.Бюджет"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798,3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шығындарын толықтыруға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1 287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Кеңсе жиһазын сатып алуға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1 863,5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Елтаңбалық маңдайшаны, логотиптерді, стендтерді, жапсырмалы әріптері бар маңдайшаларды дайындауға және монтаждауға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Көше жарығы үшін жарықдиодты шамдарды сатып алуға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1 016,2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Сервистік әкімдік үшін перделер мен роликті перделер жасауға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53,2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Компьютер сатып алуға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1 966,5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Заводской кент. көшелерін жарықтандыруды ағымдағы жөндеуге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4 175,5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Шаңтөбе кенті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аппараты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Әкімдік ғимараты терезелерінің бір бөлігін ауыстыруға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7 346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Көше жарығын ағымдағы жөндеуге - кабель желілерін ауыстыру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12 737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Шағын сәулет нысандарын дайындауға және жеткізуге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2 740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Степногорск қаласы, Шантөбе кенті көшелерінің асфальтбетон жабынын орташа жөндеуге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Степногорск қаласы, Шантөбе кентінің аумағында көпфункционалды балалар алаңын абаттандыруға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Бағдарламалық қамтамасыз етуді орнату және баптау жөніндегі қызметтерге "Парус-КАЗ.Бюджет"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798,3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шығындарын толықтыруға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4 911,1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Ағаштарды тәждеу үшін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Жолдарды қысқы күтіп ұстауға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 орташа жөндеу үшін сараптама жүргізуге, техникалық құжаттаманы әзірлеуге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Стихиялық полигондарды әкетуге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Қарабұлақ ауылы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аппараты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Ойын алаңын орнатуға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Степногорск қаласы, Қарабұлақ ауылы көшелерінің жабынын орташа жөндеуге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101 715,9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Степногорск қаласы Қарабұлақ ауылының көшелерін орташа жөндеуге "Ауыл-ел бесігі" жобасы шеңберінде ауылдық елді мекендерде әлеуметтік және инженерлік инфрақұрылым бойынша іс-шараларды іске асыруға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56 690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Бағдарламалық қамтамасыз етуді орнату және баптау жөніндегі қызметтерге "Парус-КАЗ.Бюджет"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798,3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шығындарын толықтыруға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3 767,1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көшедегі көше жарығын ағымдағы жөндеуге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15 680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Мобильді тіркемелі өрт сөндіру кешенін сатып алуға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Бейнекамераларды сатып алуға және орнатуға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639,1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Компьютер сатып алуға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585,5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Изобильный ауылы әкімінің аппараты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Шағын сәулет нысандарын дайындау және орнату жөніндегі жұмыстарға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3 649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Бағдарламалық қамтамасыз етуді орнату және баптау жөніндегі қызметтерге "Парус-КАЗ.Бюджет"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798,3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Мобильді тіркемелі өрт сөндіру кешенін сатып алуға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1 001,6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Компьютер сатып алуға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Жолдарды орташа жөндеуге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шығындарын толықтыруға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3 530,2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Қырық құдық ауылы әкімінің аппараты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Қырық құдық ауылында көше бейнебақылауын орнатуға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шығындарын толықтыруға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3 863,6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Біліктілікті арттыруға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583,3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Қырық құдық ауылы жарықтандыруды ағымдағы жөндеуге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7 558,8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Қоқысты жинау және шығару жөніндегі қызметтерге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ҚТҚ полигонын ұстау жөніндегі қызметке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Компьютер сатып алуға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Ағаш қоршауларды орнатуға 840 м.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Өрт-техникалық жабдықтарды сатып алуға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Мобильді тіркемелі өрт сөндіру кешенін сатып алуға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Қырық құдық ауылының жарықтандыруын ағымдағы жөндеуге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Металл қоршауларды орнату бойынша жұмыстарға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Степногорск қаласы, Қырық құдық ауылы көшелерінің жабынын орташа жөндеуге техникалық қадағалау жөніндегі қызметтерге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Екпелерді отырғызу үшін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Жолдарды қысқы күтіп ұстауға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Степногорск қаласы, Қырық құдық ауылы көшелерінің жабынын орташа жөндеуге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Степногорск қаласы, Қырық құдық ауылының аула аумағын абаттандыруға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Бағдарламалық қамтамасыз етуді орнату және баптау жөніндегі қызметтерге "Парус-КАЗ.Бюджет"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798,3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Бөгенбай ауылдық округі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Бөгенбай ауылы мектебінің аумағында балалар алаңын орнатуға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3 447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Степногорск қаласы, Байқоңыс ауылының аула аумағын абаттандыруға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Степногорск қаласы, Байқоңыс ауылы көшелерінің жабынын орташа жөндеуге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Бағдарламалық қамтамасыз етуді орнату және баптау жөніндегі қызметтерге "Парус-КАЗ.Бюджет"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798,3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Бөгенбай және Байқоңыс ауылдарында тренажерлары бар спорт алаңдарын орнатуға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6 822,1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Стихиялық полигондарды жоюға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құбырын ағымдағы жөндеуге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4 384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шығындарын толықтыруға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4 199,9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Мобильді тіркемелі өрт сөндіру кешенін сатып алуға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Жолдарды қысқы күтіп ұстауға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Компьютер сатып алуға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