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cd22b" w14:textId="07cd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2022 жылғы 22 желтоқсандағы № 7С-22/2 "2023-2025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2023 жылғы 28 қыркүйектегі № 8С-6/3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28.09.2023 редакциясында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ҚР НҚА электрондық түрдегі эталондық бақылау банкі, 05.10.2023 ж. жарияланды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 Степногорск қалалық мәслихатының 2023 жылғы 28 қыркүйектегі № 8С-6/3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Степногорск қалалық мәслихатының 2022 жылғы 22 желтоқсандағы № 7С-22/2 "2023-2025 жылдарға арналған қала бюджеті туралы" шешіміне өзгерістер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"2023-2025 жылдарға арналған қала бюджеті туралы" 2022 жылғы 22 желтоқсандағы № 7С-22/2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қала бюджеті тиісінше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14 003 199,9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7 939 764,5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40 539,7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5 971 932,7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14 447 667,8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- 241 317,1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251 667,1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17 000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- 220 150,8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220 150,8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мәслихатының төрағасы      О.Жағыпаров</w:t>
      </w:r>
    </w:p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2023 жылғы 28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8С-6/3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2022 жылғы 22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7С-22/2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арналған қала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14 003 199,9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7 939 764,5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1 328 907,4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4 307 336,4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4 307 336,4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1 391 018,1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1 267 749,2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5 971 932,7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5 971 804,5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5 971 804,5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14 447 667,8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471,3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1 660 037,2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1 096 737,8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227 976,7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793 874,4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211 961,2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1 878,8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645 698,2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120 554,3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854 314,5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1 684 354,2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23 622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- 241 317,1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- 220 150,8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