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a5d0" w14:textId="3a4a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2022 жылғы 26 желтоқсандағы № С-25/13 "2023-2025 жылдарға арналған Станционный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2023 жылғы 24 қарашадағы № С-8/4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"2023-2025 жылдарға арналған Станционный кентінің бюджеті туралы" 2022 жылғы 26 желтоқсандағы № С-25/13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2023–2025 жылдарға арналған Станционный кентінің бюджеті тиісінше 1, 2 және 3-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–136 204,3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129 229,3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136 356,4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152,1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Станционный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