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b110" w14:textId="839b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2022 жылғы 26 желтоқсандағы № С-25/12 "2023-2025 жылдарға арналған Краснояр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2023 жылғы 24 қарашадағы № С-8/3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"2023-2025 жылдарға арналған Краснояр ауылдық округінің бюджеті туралы" 2022 жылғы 26 желтоқсандағы № С-25/12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Краснояр ауылдық округінің бюджеті тиісінше 1, 2 және 3-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1 008 213,6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42 964,9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–960 509,0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–1 013 788,0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5 574,4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Краснояр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