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5809" w14:textId="3e45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23 желтоқсандағы № С-25/2 "2023-2025 жылдарға арналған қалалық бюджеті туралы шешіміне өзгерістер"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29 тамыздағы № С-5/2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қалалық бюджеті туралы" 2022 жылғы 23 желтоқсандағы № С-25/2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қалалық бюджеті тиісінше осы шешімнің 1, 2 және 3–қосымшаларға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60 670 176,8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44 284 371,0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1 753 257,0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14 417 722,8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63 473 775,8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- 144 655,0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217 105,0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- 2 658 944,0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2 658 944,0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135 682,0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12 181,2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35 211,1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10 350,0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мен көгалдандыруға 1 577,8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76 361,9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30 033,7 мың теңге сомасында трансферттер, Станционный кентіне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7 284,5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8 971,2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мен көгалдандыруға 8 278,4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5 499,6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671 379,0 мың теңге сомасында кент, ауылдық округ бюджетіне бюджеттік субвенциялар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574 827,0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96 552,0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 жылға 920 000,0 мың теңге сомасында қаланың жергілікті атқарушы органның резерві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қалалық бюджет шығындарында 462 324,5 мың теңге сомасында республикалық және облыстық бюджеттерінен кредиттер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57,0 мың теңге сомасында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50,0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224,0 мың теңге сомасында жылу, сумен жабдықтау және су бұру жүйелерінің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387 666,0 мың теңге сомасында ішкі қарыздар есебінен Жұмыспен қамтудың жол картасы шеңберінде іс-шараларды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74 327,5 мың теңге сомасында ішкі қарыздар есебінен несиелік тұрғын үй құрылысына.";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Сегізінші шақырылған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14 417 696,8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63 473 775,8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13 110 972,8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6 783 825,8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3 187 417,7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Көкшетау қаласының бюджетiне облыстық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жұмыспен қамту, әлеуметтік бағдарламалар және азаматтық хал актілерін тіркеу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Қандастар үшін көшуге арналған субсидияларға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қызметтерін көрсету үшін автомобиль көлігін лизингке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сыйымдылығы аз үй үшін жартылай стационар жағдайында халықты әлеуметтік қорғау саласында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4 338 202,5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 (көпбалалы аналарға және көпбалалы отбасылардын балаларына жеңілдікпен жол жүруді қамтамасыз етуге)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Жайлау шағын ауданының аула аумақтарын күрделі жөндеу (екінші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Кварталаралық аумақтардың прожекторлық діңгектерінің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алау ауданында Жеңіс саябағын салуға жер учаскелерін алып қою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А.Затаевич көшесінің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тротуарларды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темір жол арқылы өтетін Бәйкен Әшімов көшесіндегі автомобиль көпірін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жолаушылар тасымалын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Красный Яр ауылындағы Тәуелсіздік көшесін әкімшілік ғимараттың іргелес аумағымен орталық саябақты абаттандыру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Бейбітшілік шағын ауданындағы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Застанционный кентіндегі Маяковский, Чайкина, Ақан көшелерінің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Красный Яр ауылы, №3 жолақ (Сейфуллин және Мира көшелерінің арасында), Нұрлы-Қош шағын ауданы, Сейфуллин көшесінің (Желтоқсан көшесінен Сейфуллин көшесі, 62 үйге дейін) асфальтбетон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қ., Красный Яр ауылы, Достық көшесі, СПТУ-9 көшесі, Новоселов көшесі (Мира көшесінен Абай көшесіне дейін), Новоселов көшесі (Умышев көшесінен Болашақ көшесіне дейін), Садовая көшесі, Абильмажинов және Достық көшелері, Умышев көшесі (80-ші үйден 90-шы үйге дейін) асфальт жабыны бар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 қатынастары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кондоминиум объектілерін тіркеу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Үй-жайларды, ғимараттарды құрылыстарды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бас жоспарын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6 568 585,5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1 485 373,9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Шоқан Уәлиханов көшесінен темір жолы арқылы өтетін жол өткеліне дейінгі жолды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п/м кірме жол құрылғысымен Астана-Петропавл автожолында қиылысты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әуежайдан Қопа көлінің жағалауы бойындағы жағалау аймағының құрылысы шағын ауданына дейін Сарыарқа, Ақмола облысының Көкшетау қаласында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Ақан сері көшесінен Уәлиханов көшесіне дейінгі Мәлік Ғабдуллин көшесінің жолын қайта жаңарту.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Сарыарқа шағын ауданында жолдар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5 083 211,6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су тазарту ғимараттарын қайта жаңарту және кеңейту,"Көкшетау қаласы су тазарту ғимараттарын қайта жаңарту және кеңейту " 2-ші іске қосу кешені (СТҒ)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Станционный кентінде сумен жабдықтау желілерін салу және реконструкциялау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жеке тұрғын үй құрылыстары массиві үшін электрмен жабдықтаудың сыртқы инженерлік желілерін салу Станционный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солтүстігіне қарай алаңы 38,6 га учаскесінде сегіз көппәтерлі тұрғын үй салу (байланыстыру) (2-позиция)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учаскесінде 8 көппәтерлі тұрғын үй салу (байлау) (8-позиция)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бес қабатты көппәтерлі тұрғын үй салу (1-позиция) (сметалық құжаттамасымен)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 108 пәтерлі тоғыз қабатты тұрғын үй (ауданы 38,6 га учаскесінде) құрылысы (3-позиция).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(ауданы 38,6 га учаскеде) 108 пәтерлі тоғыз қабатты тұрғын үйлер салу (4-позиция).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учаскесінде көп пәтерлі бес тұрғын үй салу (Б позициясы)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учаскесіндегі сегіз көп пәтерлі тұрғын үйлерге сыртқы инженерлік желілер салу (Абаттандыру, электрмен жарықтандыру, телефондандыру)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5 қабатты тұрғын үйге (1,2,3 позициялар) аббатандыру, сыртқы жарықтандыру және телефондыру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 солтүстігінде магистральдық инженерлік желілер салу (ауданы 38,6 га учаскеде).(Сыртқы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Станционный кентіндегі ішкі кварталдық инженерлік желілер (ауданы 514 және 60 га учаскесінде электромен жабдықтау) құрылысына жобалау-сметалық құжаттаманы әзірлеу)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М.Әуезов көшесінде (А.Пушкин- Мәлік Ғабдуллин көшелерінің учаскесінде) магистралды инженерлік жылумен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"Көкшетау қаласында Бәйкен Әшімов көшесі бойымен (Қаныш Сәтпаев көшесінен Мәлік Ғабдуллин көшесіне дейін) ТМ-1 ТК-8 ден ТК11-А дейін 2ДУ700-ден 2ДУ700-ге дейін жылу магистралін салу және реконструкциялау"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көшесі бойынша (Шәкәрім Құдайбердиев көшесінен Бәйкен Әшімов көшесіне дейін) ТК-16-дан ТК-13-ке дейінгі 2ду500-ден 2Ду700-ге дейінгі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каласындағы 5510 әскери бөлімінің жатақханасын реконструкциялауға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каласының Красный Яр ауылында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шағынауданының солтүстігінде ауданы 38,6 га учаскеде сегіз көппәтерлі тұрғын үй салу (байлау) (1-позиция)"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шағынауданының солтүстігінде ауданы 38,6 га учаскеде сегіз көппәтерлі тұрғын үй салу (байлау) (3-позиция)"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солтүстігінде ауданы 38,6 га учаскеде (Газбен жабдықтаудың сыртқы желілері) сегіз көппәтерлі тұрғын үйге сыртқы инженерлік желілер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қаласындағы Көктем шағынауданының солтүстігіндегі 5 қабатты үш тұрғын үйге Электрмен жабдықтаудың сыртқы желілерін салу (1 ,2, 3 позициялар)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тұрғын үй кешендеріне сыртқы инженерлік желілерді салу және абаттандыру (1, 2, 3 позициялар) (Сыртқы газбен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(ауданы 38,6 га учаскеде) көктем м солтүстігінде электрмен жабдықтау желілерін салу. КЛ-10 кВ ТП-10/0,4 кВ дейін төсеу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қаласын сумен жабдықтау және су бұру жүйесін реконструкциялау "Жобалау-сметалық құжаттамасын түзету Көкшетау қаласында өнімділігі тәулігіне 50 мың м3 кәріз тазарту құрылыстарын салу" Жобалау-сметалық құжаттаманы түзету (2-Түзету)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