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5a6d1" w14:textId="7c5a6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"Көкшетау қалалық мәслихатының аппараты" мемлекеттік мекемесінің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Көкшетау қалалық мәслихатының 2023 жылғы 14 сәуірдегі № С-2/3 шешімі. Күші жойылды - Ақмола облысы Көкшетау қалалық мәслихатының 2023 жылғы 19 маусымдағы № С-4/12 шешімімен.</w:t>
      </w:r>
    </w:p>
    <w:p>
      <w:pPr>
        <w:spacing w:after="0"/>
        <w:ind w:left="0"/>
        <w:jc w:val="both"/>
      </w:pPr>
      <w:r>
        <w:rPr>
          <w:rFonts w:ascii="Times New Roman"/>
          <w:b w:val="false"/>
          <w:i w:val="false"/>
          <w:color w:val="ff0000"/>
          <w:sz w:val="28"/>
        </w:rPr>
        <w:t xml:space="preserve">
      Ескерту. Күші жойылды - Ақмола облысы Көкшетау қалалық мәслихатының 19.06.2023 </w:t>
      </w:r>
      <w:r>
        <w:rPr>
          <w:rFonts w:ascii="Times New Roman"/>
          <w:b w:val="false"/>
          <w:i w:val="false"/>
          <w:color w:val="ff0000"/>
          <w:sz w:val="28"/>
        </w:rPr>
        <w:t>№ С-4/12</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 13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16299 тіркелген), Көкшетау қалалық мәслихаты ШЕШТІ:</w:t>
      </w:r>
    </w:p>
    <w:bookmarkEnd w:id="0"/>
    <w:bookmarkStart w:name="z2" w:id="1"/>
    <w:p>
      <w:pPr>
        <w:spacing w:after="0"/>
        <w:ind w:left="0"/>
        <w:jc w:val="both"/>
      </w:pPr>
      <w:r>
        <w:rPr>
          <w:rFonts w:ascii="Times New Roman"/>
          <w:b w:val="false"/>
          <w:i w:val="false"/>
          <w:color w:val="000000"/>
          <w:sz w:val="28"/>
        </w:rPr>
        <w:t xml:space="preserve">
      1. Қоса беріліп отырған "Көкшетау қалалық мәслихатының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Көкшетау қалалық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Д.Әкімов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қалалық</w:t>
            </w:r>
            <w:r>
              <w:br/>
            </w:r>
            <w:r>
              <w:rPr>
                <w:rFonts w:ascii="Times New Roman"/>
                <w:b w:val="false"/>
                <w:i w:val="false"/>
                <w:color w:val="000000"/>
                <w:sz w:val="20"/>
              </w:rPr>
              <w:t>мәслихатының</w:t>
            </w:r>
            <w:r>
              <w:br/>
            </w:r>
            <w:r>
              <w:rPr>
                <w:rFonts w:ascii="Times New Roman"/>
                <w:b w:val="false"/>
                <w:i w:val="false"/>
                <w:color w:val="000000"/>
                <w:sz w:val="20"/>
              </w:rPr>
              <w:t>2023 жылғы 14 сәуірдегі</w:t>
            </w:r>
            <w:r>
              <w:br/>
            </w:r>
            <w:r>
              <w:rPr>
                <w:rFonts w:ascii="Times New Roman"/>
                <w:b w:val="false"/>
                <w:i w:val="false"/>
                <w:color w:val="000000"/>
                <w:sz w:val="20"/>
              </w:rPr>
              <w:t>№ С-2/3 шешімімен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"Көкшетау қалалық мәслихатының аппараты" мемлекеттік мекемесінің "Б" корпусы мемлекеттік әкімшілік қызметшілерінің қызметін бағалау әдістемесі</w:t>
      </w:r>
    </w:p>
    <w:bookmarkEnd w:id="3"/>
    <w:bookmarkStart w:name="z6" w:id="4"/>
    <w:p>
      <w:pPr>
        <w:spacing w:after="0"/>
        <w:ind w:left="0"/>
        <w:jc w:val="left"/>
      </w:pPr>
      <w:r>
        <w:rPr>
          <w:rFonts w:ascii="Times New Roman"/>
          <w:b/>
          <w:i w:val="false"/>
          <w:color w:val="000000"/>
        </w:rPr>
        <w:t xml:space="preserve"> 1-тарау. Жалпы ережелер</w:t>
      </w:r>
    </w:p>
    <w:bookmarkEnd w:id="4"/>
    <w:p>
      <w:pPr>
        <w:spacing w:after="0"/>
        <w:ind w:left="0"/>
        <w:jc w:val="both"/>
      </w:pPr>
      <w:r>
        <w:rPr>
          <w:rFonts w:ascii="Times New Roman"/>
          <w:b w:val="false"/>
          <w:i w:val="false"/>
          <w:color w:val="000000"/>
          <w:sz w:val="28"/>
        </w:rPr>
        <w:t xml:space="preserve">
      1. Осы "Көкшетау қалалық мәслихатының аппараты" мемлекеттік мекемесінің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Қазақстан Республикасы Заңының 33-бабы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2018 жылғы 16 қаңтардағы № 13 (Нормативтік құқықтық актілерді мемлекеттік тіркеу тізілімінде № 16299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үлгілік әдістемесіне (бұдан әрі - Үлгілік әдістеме) сәйкес әзірленді және "Көкшетау қалалық мәслихатының аппараты" мемлекеттік мекемесінің "Б" корпусы мемлекеттік әкімшілік қызметшілерінің (бұдан әрі - "Б" корпусының қызметшілері) қызметін бағалау тәртібін айқындайды.</w:t>
      </w:r>
    </w:p>
    <w:p>
      <w:pPr>
        <w:spacing w:after="0"/>
        <w:ind w:left="0"/>
        <w:jc w:val="both"/>
      </w:pPr>
      <w:r>
        <w:rPr>
          <w:rFonts w:ascii="Times New Roman"/>
          <w:b w:val="false"/>
          <w:i w:val="false"/>
          <w:color w:val="000000"/>
          <w:sz w:val="28"/>
        </w:rPr>
        <w:t>
      2. Осы Әдістемеде пайдаланылатын негізгі ұғымдар:</w:t>
      </w:r>
    </w:p>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p>
      <w:pPr>
        <w:spacing w:after="0"/>
        <w:ind w:left="0"/>
        <w:jc w:val="both"/>
      </w:pPr>
      <w:r>
        <w:rPr>
          <w:rFonts w:ascii="Times New Roman"/>
          <w:b w:val="false"/>
          <w:i w:val="false"/>
          <w:color w:val="000000"/>
          <w:sz w:val="28"/>
        </w:rPr>
        <w:t>
      4) құрылымдық бөлімшенің/мемлекеттік органның басшысы - А-1, В-1, В-3 (дербес құрылымдық бөлімшелердің басшылары), С-1, С-3 (дербес құрылымдық бөлімшелердің басшылары), D-1, D-3 (құрылымдық бөлімшелердің басшылары), C-O-1, D-O-1, D-R-1, C-R-1, Е-1, Е-2, E-R-1 санаттарының "Б" корпусының мемлекеттік әкімшілік қызметшісі;</w:t>
      </w:r>
    </w:p>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үш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4-тармақта белгіленген мерзімдерде жүргізіледі.</w:t>
      </w:r>
    </w:p>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4-тармақта көрсетілген мерзімде жүргізіледі.</w:t>
      </w:r>
    </w:p>
    <w:p>
      <w:pPr>
        <w:spacing w:after="0"/>
        <w:ind w:left="0"/>
        <w:jc w:val="both"/>
      </w:pPr>
      <w:r>
        <w:rPr>
          <w:rFonts w:ascii="Times New Roman"/>
          <w:b w:val="false"/>
          <w:i w:val="false"/>
          <w:color w:val="000000"/>
          <w:sz w:val="28"/>
        </w:rPr>
        <w:t>
      7. Бағалау нәтижелері мынадай саралау бойынша қойылады:</w:t>
      </w:r>
    </w:p>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ақпараттық жүйе және/немесе мемлекеттік органдардың интранет-порталы немесе электрондық құжат айналымы жүйесі арқылы таныстыруды қамтамасыз етеді.</w:t>
      </w:r>
    </w:p>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p>
      <w:pPr>
        <w:spacing w:after="0"/>
        <w:ind w:left="0"/>
        <w:jc w:val="both"/>
      </w:pPr>
      <w:r>
        <w:rPr>
          <w:rFonts w:ascii="Times New Roman"/>
          <w:b w:val="false"/>
          <w:i w:val="false"/>
          <w:color w:val="000000"/>
          <w:sz w:val="28"/>
        </w:rPr>
        <w:t>
      13. Мемлекеттік қызметші калибрлеу сессиясының шешіміне Қазақстан Республикасының Әкімшілік рәсімдік-процестік кодекспен белгіленген тәртіпте шағымдана алады.</w:t>
      </w:r>
    </w:p>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p>
      <w:pPr>
        <w:spacing w:after="0"/>
        <w:ind w:left="0"/>
        <w:jc w:val="both"/>
      </w:pPr>
      <w:r>
        <w:rPr>
          <w:rFonts w:ascii="Times New Roman"/>
          <w:b w:val="false"/>
          <w:i w:val="false"/>
          <w:color w:val="000000"/>
          <w:sz w:val="28"/>
        </w:rPr>
        <w:t>
      15. Бағалау нәтижелері қатаң жасырын ақпарат болып табылады және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p>
      <w:pPr>
        <w:spacing w:after="0"/>
        <w:ind w:left="0"/>
        <w:jc w:val="both"/>
      </w:pPr>
      <w:r>
        <w:rPr>
          <w:rFonts w:ascii="Times New Roman"/>
          <w:b w:val="false"/>
          <w:i w:val="false"/>
          <w:color w:val="000000"/>
          <w:sz w:val="28"/>
        </w:rPr>
        <w:t>
      17. Бағалаушы адам мыналарға жауапты болады:</w:t>
      </w:r>
    </w:p>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p>
      <w:pPr>
        <w:spacing w:after="0"/>
        <w:ind w:left="0"/>
        <w:jc w:val="both"/>
      </w:pPr>
      <w:r>
        <w:rPr>
          <w:rFonts w:ascii="Times New Roman"/>
          <w:b w:val="false"/>
          <w:i w:val="false"/>
          <w:color w:val="000000"/>
          <w:sz w:val="28"/>
        </w:rPr>
        <w:t>
      2) НМИ уақытылы қоюды, келісу мен бекітуді қамтамасыз ету;</w:t>
      </w:r>
    </w:p>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p>
      <w:pPr>
        <w:spacing w:after="0"/>
        <w:ind w:left="0"/>
        <w:jc w:val="both"/>
      </w:pPr>
      <w:r>
        <w:rPr>
          <w:rFonts w:ascii="Times New Roman"/>
          <w:b w:val="false"/>
          <w:i w:val="false"/>
          <w:color w:val="000000"/>
          <w:sz w:val="28"/>
        </w:rPr>
        <w:t>
      18. Бағаланатын адам мыналарға жауапты болады:</w:t>
      </w:r>
    </w:p>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2) НМИ уақтылы талдау мен келісу;</w:t>
      </w:r>
    </w:p>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Start w:name="z7" w:id="5"/>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5"/>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p>
      <w:pPr>
        <w:spacing w:after="0"/>
        <w:ind w:left="0"/>
        <w:jc w:val="both"/>
      </w:pPr>
      <w:r>
        <w:rPr>
          <w:rFonts w:ascii="Times New Roman"/>
          <w:b w:val="false"/>
          <w:i w:val="false"/>
          <w:color w:val="000000"/>
          <w:sz w:val="28"/>
        </w:rPr>
        <w:t xml:space="preserve">
      22.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p>
      <w:pPr>
        <w:spacing w:after="0"/>
        <w:ind w:left="0"/>
        <w:jc w:val="both"/>
      </w:pPr>
      <w:r>
        <w:rPr>
          <w:rFonts w:ascii="Times New Roman"/>
          <w:b w:val="false"/>
          <w:i w:val="false"/>
          <w:color w:val="000000"/>
          <w:sz w:val="28"/>
        </w:rPr>
        <w:t>
      Құрылымдық бөлімше/мемлекеттік орган басшысының НМИ қол жеткізуін бағалауды бағалаушы адам 4-тармақта белгіленген мерзімдерде жүргізеді.</w:t>
      </w:r>
    </w:p>
    <w:p>
      <w:pPr>
        <w:spacing w:after="0"/>
        <w:ind w:left="0"/>
        <w:jc w:val="both"/>
      </w:pPr>
      <w:r>
        <w:rPr>
          <w:rFonts w:ascii="Times New Roman"/>
          <w:b w:val="false"/>
          <w:i w:val="false"/>
          <w:color w:val="000000"/>
          <w:sz w:val="28"/>
        </w:rPr>
        <w:t>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4-тармағына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p>
      <w:pPr>
        <w:spacing w:after="0"/>
        <w:ind w:left="0"/>
        <w:jc w:val="both"/>
      </w:pPr>
      <w:r>
        <w:rPr>
          <w:rFonts w:ascii="Times New Roman"/>
          <w:b w:val="false"/>
          <w:i w:val="false"/>
          <w:color w:val="000000"/>
          <w:sz w:val="28"/>
        </w:rPr>
        <w:t xml:space="preserve">
      Бағаларды қою кезінде бағалаушы адам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Start w:name="z8" w:id="6"/>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6"/>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құрылымдық бөлімшенің/мемлекеттік органның басшысы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p>
      <w:pPr>
        <w:spacing w:after="0"/>
        <w:ind w:left="0"/>
        <w:jc w:val="both"/>
      </w:pPr>
      <w:r>
        <w:rPr>
          <w:rFonts w:ascii="Times New Roman"/>
          <w:b w:val="false"/>
          <w:i w:val="false"/>
          <w:color w:val="000000"/>
          <w:sz w:val="28"/>
        </w:rPr>
        <w:t xml:space="preserve">
      Бағалаушы адам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p>
      <w:pPr>
        <w:spacing w:after="0"/>
        <w:ind w:left="0"/>
        <w:jc w:val="both"/>
      </w:pPr>
      <w:r>
        <w:rPr>
          <w:rFonts w:ascii="Times New Roman"/>
          <w:b w:val="false"/>
          <w:i w:val="false"/>
          <w:color w:val="000000"/>
          <w:sz w:val="28"/>
        </w:rPr>
        <w:t>
      функционалдық міндеттерді орындау сапасы;</w:t>
      </w:r>
    </w:p>
    <w:p>
      <w:pPr>
        <w:spacing w:after="0"/>
        <w:ind w:left="0"/>
        <w:jc w:val="both"/>
      </w:pPr>
      <w:r>
        <w:rPr>
          <w:rFonts w:ascii="Times New Roman"/>
          <w:b w:val="false"/>
          <w:i w:val="false"/>
          <w:color w:val="000000"/>
          <w:sz w:val="28"/>
        </w:rPr>
        <w:t>
      тапсырмаларды орындау мерзімдерін сақтау;</w:t>
      </w:r>
    </w:p>
    <w:p>
      <w:pPr>
        <w:spacing w:after="0"/>
        <w:ind w:left="0"/>
        <w:jc w:val="both"/>
      </w:pPr>
      <w:r>
        <w:rPr>
          <w:rFonts w:ascii="Times New Roman"/>
          <w:b w:val="false"/>
          <w:i w:val="false"/>
          <w:color w:val="000000"/>
          <w:sz w:val="28"/>
        </w:rPr>
        <w:t>
      дербестік және бастамашылық;</w:t>
      </w:r>
    </w:p>
    <w:p>
      <w:pPr>
        <w:spacing w:after="0"/>
        <w:ind w:left="0"/>
        <w:jc w:val="both"/>
      </w:pPr>
      <w:r>
        <w:rPr>
          <w:rFonts w:ascii="Times New Roman"/>
          <w:b w:val="false"/>
          <w:i w:val="false"/>
          <w:color w:val="000000"/>
          <w:sz w:val="28"/>
        </w:rPr>
        <w:t>
      еңбек тәртібі.</w:t>
      </w:r>
    </w:p>
    <w:bookmarkStart w:name="z9" w:id="7"/>
    <w:p>
      <w:pPr>
        <w:spacing w:after="0"/>
        <w:ind w:left="0"/>
        <w:jc w:val="left"/>
      </w:pPr>
      <w:r>
        <w:rPr>
          <w:rFonts w:ascii="Times New Roman"/>
          <w:b/>
          <w:i w:val="false"/>
          <w:color w:val="000000"/>
        </w:rPr>
        <w:t xml:space="preserve"> 4-тарау. 360 әдісі бойынша бағалау тәртібі</w:t>
      </w:r>
    </w:p>
    <w:bookmarkEnd w:id="7"/>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Үлгілік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p>
      <w:pPr>
        <w:spacing w:after="0"/>
        <w:ind w:left="0"/>
        <w:jc w:val="both"/>
      </w:pPr>
      <w:r>
        <w:rPr>
          <w:rFonts w:ascii="Times New Roman"/>
          <w:b w:val="false"/>
          <w:i w:val="false"/>
          <w:color w:val="000000"/>
          <w:sz w:val="28"/>
        </w:rPr>
        <w:t>
      құрылымдық бөлімшелердің басшылары үшін:</w:t>
      </w:r>
    </w:p>
    <w:p>
      <w:pPr>
        <w:spacing w:after="0"/>
        <w:ind w:left="0"/>
        <w:jc w:val="both"/>
      </w:pPr>
      <w:r>
        <w:rPr>
          <w:rFonts w:ascii="Times New Roman"/>
          <w:b w:val="false"/>
          <w:i w:val="false"/>
          <w:color w:val="000000"/>
          <w:sz w:val="28"/>
        </w:rPr>
        <w:t>
      қызметті басқару;</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топты басқару;</w:t>
      </w:r>
    </w:p>
    <w:p>
      <w:pPr>
        <w:spacing w:after="0"/>
        <w:ind w:left="0"/>
        <w:jc w:val="both"/>
      </w:pPr>
      <w:r>
        <w:rPr>
          <w:rFonts w:ascii="Times New Roman"/>
          <w:b w:val="false"/>
          <w:i w:val="false"/>
          <w:color w:val="000000"/>
          <w:sz w:val="28"/>
        </w:rPr>
        <w:t>
      көшбасшылық қасиеттер;</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бастамшылдық;</w:t>
      </w:r>
    </w:p>
    <w:p>
      <w:pPr>
        <w:spacing w:after="0"/>
        <w:ind w:left="0"/>
        <w:jc w:val="both"/>
      </w:pPr>
      <w:r>
        <w:rPr>
          <w:rFonts w:ascii="Times New Roman"/>
          <w:b w:val="false"/>
          <w:i w:val="false"/>
          <w:color w:val="000000"/>
          <w:sz w:val="28"/>
        </w:rPr>
        <w:t>
      "Б" корпусының қызметшілері үшін:</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p>
      <w:pPr>
        <w:spacing w:after="0"/>
        <w:ind w:left="0"/>
        <w:jc w:val="both"/>
      </w:pPr>
      <w:r>
        <w:rPr>
          <w:rFonts w:ascii="Times New Roman"/>
          <w:b w:val="false"/>
          <w:i w:val="false"/>
          <w:color w:val="000000"/>
          <w:sz w:val="28"/>
        </w:rPr>
        <w:t>
      Сауалнама алынатын адамдардың қатарына қосылады:</w:t>
      </w:r>
    </w:p>
    <w:p>
      <w:pPr>
        <w:spacing w:after="0"/>
        <w:ind w:left="0"/>
        <w:jc w:val="both"/>
      </w:pPr>
      <w:r>
        <w:rPr>
          <w:rFonts w:ascii="Times New Roman"/>
          <w:b w:val="false"/>
          <w:i w:val="false"/>
          <w:color w:val="000000"/>
          <w:sz w:val="28"/>
        </w:rPr>
        <w:t>
      1) тікелей басшы;</w:t>
      </w:r>
    </w:p>
    <w:p>
      <w:pPr>
        <w:spacing w:after="0"/>
        <w:ind w:left="0"/>
        <w:jc w:val="both"/>
      </w:pPr>
      <w:r>
        <w:rPr>
          <w:rFonts w:ascii="Times New Roman"/>
          <w:b w:val="false"/>
          <w:i w:val="false"/>
          <w:color w:val="000000"/>
          <w:sz w:val="28"/>
        </w:rPr>
        <w:t>
      2) бағалаушы адамға тікелей бағынатын "Б" корпусының қызметшісі;</w:t>
      </w:r>
    </w:p>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p>
      <w:pPr>
        <w:spacing w:after="0"/>
        <w:ind w:left="0"/>
        <w:jc w:val="both"/>
      </w:pPr>
      <w:r>
        <w:rPr>
          <w:rFonts w:ascii="Times New Roman"/>
          <w:b w:val="false"/>
          <w:i w:val="false"/>
          <w:color w:val="000000"/>
          <w:sz w:val="28"/>
        </w:rPr>
        <w:t xml:space="preserve">
      36. Персоналды басқару қызметі 360 әдісі бойынша бағалау процесін басқарады, жеке есептерді жасайды және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Start w:name="z10" w:id="8"/>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8"/>
    <w:p>
      <w:pPr>
        <w:spacing w:after="0"/>
        <w:ind w:left="0"/>
        <w:jc w:val="both"/>
      </w:pPr>
      <w:r>
        <w:rPr>
          <w:rFonts w:ascii="Times New Roman"/>
          <w:b w:val="false"/>
          <w:i w:val="false"/>
          <w:color w:val="000000"/>
          <w:sz w:val="28"/>
        </w:rPr>
        <w:t>
      37. Бағалау процесіне бірыңғай тәсілді келісу және сақтау мақсатында мемлекеттік органдар осы Әдістеменің 12-тармағында көзделген тәртіппен калибрлеу сессияларын өткізеді.</w:t>
      </w:r>
    </w:p>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p>
      <w:pPr>
        <w:spacing w:after="0"/>
        <w:ind w:left="0"/>
        <w:jc w:val="both"/>
      </w:pPr>
      <w:r>
        <w:rPr>
          <w:rFonts w:ascii="Times New Roman"/>
          <w:b w:val="false"/>
          <w:i w:val="false"/>
          <w:color w:val="000000"/>
          <w:sz w:val="28"/>
        </w:rPr>
        <w:t>
      39. Калибрлеу сессиясы қызметшінің өтініші түскен уақыттан бастап он жұмыс күн ішінде осы Әдістеменің 12-тармағында көзделген тәртіппен өткізіледі.</w:t>
      </w:r>
    </w:p>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