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e302" w14:textId="ccae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Тайтөбе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2023 жылғы 26 желтоқсандағы № 79/17-8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Тайтөбе ауылының бюджет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69 073,2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–- 645,2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Қосшы қаласы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151/35-8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Тайтөбе ауылының бюджет түсімдерінің құрамында қалалық бюджеттен 50 956,0 мың теңге сомасында субвенция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Тайтөбе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151/35-8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Тайтөбе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Тайтөбе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