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5dd1" w14:textId="27c5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2022 жылғы 26 желтоқсандағы № 126/26-7 "Тайтөбе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2023 жылғы 8 желтоқсандағы № 75/16-8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"Тайтөбе ауылының 2023-2025 жылдарға арналған бюджеті туралы" 2022 жылғы 26 желтоқсандағы № 126/26-7 (Нормативтік құқықтық актілерді мемлекеттік тіркеу тізілімінде № 176785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қалалық бюджет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37 660,3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2 571,9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Тайтөбе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