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83f" w14:textId="6e44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шектеулі пайдалану (қоғамдық сервитут) құқықты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2023 жылғы 19 шілдедегі № 12-142 қаулысы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Жер учаскелеріне шектеулі пайдалану (қоғамдық сервитут) құқықты белгілеу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, Қосшы қаласының әкімдігі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"Ақмола облысының Қосшы қаласындағы су тосқауылдары арқылы газ құбырын салу және одан тармақтау" объектісін салу үшін, орташа қысымды орамішілік газ құбырлары, жерасты - 582 615 м2, төмен қысымды орамішілік газ құбырлары, жер үсті - 4 556 160 м2 мемлекеттік меншіктегі жерлерге "Қосшы қаласының құрлыс бөлімі" ММ-не жер схемасына сәйкес жер учаскелеріне шектеулі пайдалану (қауымдық сервитут) құқығы берілсін.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қаласының құрлыс бөлімі" ММ Қазақстан Республикасының заңнамасына сәйкес барлық қажетті шараларды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Қосшы қаласы әкімінің орынбасары Ә. Ибраеваға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