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7e543" w14:textId="617e5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Ақмола облысы "Қосшы қаласы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Қосшы қаласы мәслихатының 2023 жылғы 5 шілдедегі № 35/6-8 шешімі. Күші жойылды - Ақмола облысы Қосшы қаласы мәслихатының 2024 жылғы 6 тамыздағы № 124/28-8 шешімімен.</w:t>
      </w:r>
    </w:p>
    <w:p>
      <w:pPr>
        <w:spacing w:after="0"/>
        <w:ind w:left="0"/>
        <w:jc w:val="both"/>
      </w:pPr>
      <w:r>
        <w:rPr>
          <w:rFonts w:ascii="Times New Roman"/>
          <w:b w:val="false"/>
          <w:i w:val="false"/>
          <w:color w:val="ff0000"/>
          <w:sz w:val="28"/>
        </w:rPr>
        <w:t xml:space="preserve">
      Ескерту. Күші жойылды - Ақмола облысы Қосшы қаласы мәслихатының 06.08.2024 </w:t>
      </w:r>
      <w:r>
        <w:rPr>
          <w:rFonts w:ascii="Times New Roman"/>
          <w:b w:val="false"/>
          <w:i w:val="false"/>
          <w:color w:val="ff0000"/>
          <w:sz w:val="28"/>
        </w:rPr>
        <w:t>№ 124/28-8</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16299 болып тіркелген) сәйкес Қосшы қаласының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Ақмола облысы "Қосшы қаласы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Қосшы қаласы мәслихатының 2022 жылғы 29 қыркүектегі №103/21-7 (нормативтік құқықтық актілерді мемлекеттік тіркеу тізілімінде № 172500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Қосшы қаласы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Ә.Қуатбеков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Қосшы қаласы мәслихатының</w:t>
            </w:r>
            <w:r>
              <w:br/>
            </w:r>
            <w:r>
              <w:rPr>
                <w:rFonts w:ascii="Times New Roman"/>
                <w:b w:val="false"/>
                <w:i w:val="false"/>
                <w:color w:val="000000"/>
                <w:sz w:val="20"/>
              </w:rPr>
              <w:t>2023 жылғы "5" шілдедегі</w:t>
            </w:r>
            <w:r>
              <w:br/>
            </w:r>
            <w:r>
              <w:rPr>
                <w:rFonts w:ascii="Times New Roman"/>
                <w:b w:val="false"/>
                <w:i w:val="false"/>
                <w:color w:val="000000"/>
                <w:sz w:val="20"/>
              </w:rPr>
              <w:t>№ 35/6-8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Ақмола облысы "Қосшы қаласы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p>
      <w:pPr>
        <w:spacing w:after="0"/>
        <w:ind w:left="0"/>
        <w:jc w:val="both"/>
      </w:pPr>
      <w:r>
        <w:rPr>
          <w:rFonts w:ascii="Times New Roman"/>
          <w:b w:val="false"/>
          <w:i w:val="false"/>
          <w:color w:val="000000"/>
          <w:sz w:val="28"/>
        </w:rPr>
        <w:t xml:space="preserve">
      1. Осы Ақмола облысы "Қосшы қаласы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(Нормативтік құқықтық актілерді мемлекеттік тіркеу тізілімінде № 16299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Ақмола облысы "Қосшы қаласы мәслихатының аппараты" мемлекеттік мекемесінің "Б" корпусы мемлекеттік әкімшілік қызметшілерінің (бұдан әрі - "Б" корпусының қызметшілері) қызметін бағалау тәртібін айқындайды.</w:t>
      </w:r>
    </w:p>
    <w:p>
      <w:pPr>
        <w:spacing w:after="0"/>
        <w:ind w:left="0"/>
        <w:jc w:val="both"/>
      </w:pPr>
      <w:r>
        <w:rPr>
          <w:rFonts w:ascii="Times New Roman"/>
          <w:b w:val="false"/>
          <w:i w:val="false"/>
          <w:color w:val="000000"/>
          <w:sz w:val="28"/>
        </w:rPr>
        <w:t>
      2. Осы Әдістемеде пайдаланылатын негізгі ұғымдар:</w:t>
      </w:r>
    </w:p>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құрылымдық бөлімшенің/мемлекеттік органның басшысы - В-1, В-3 (дербес құрылымдық бөлімшелердің басшылары), С-1, С-3 (дербес құрылымдық бөлімшелердің басшылары),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p>
      <w:pPr>
        <w:spacing w:after="0"/>
        <w:ind w:left="0"/>
        <w:jc w:val="both"/>
      </w:pPr>
      <w:r>
        <w:rPr>
          <w:rFonts w:ascii="Times New Roman"/>
          <w:b w:val="false"/>
          <w:i w:val="false"/>
          <w:color w:val="000000"/>
          <w:sz w:val="28"/>
        </w:rPr>
        <w:t>
      Ақмола облысы "Қосшы қаласы мәслихатының аппараты" мемлекеттік мекемесінің "Б" корпусы қызметшілерін бағалау ішкі құжаттарда айқындалған ерекшеліктерді ескере отырып жүргізіледі.</w:t>
      </w:r>
    </w:p>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p>
      <w:pPr>
        <w:spacing w:after="0"/>
        <w:ind w:left="0"/>
        <w:jc w:val="both"/>
      </w:pPr>
      <w:r>
        <w:rPr>
          <w:rFonts w:ascii="Times New Roman"/>
          <w:b w:val="false"/>
          <w:i w:val="false"/>
          <w:color w:val="000000"/>
          <w:sz w:val="28"/>
        </w:rPr>
        <w:t>
      7.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13.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17. Бағалаушы адам мыналарға жауапты болады:</w:t>
      </w:r>
    </w:p>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p>
      <w:pPr>
        <w:spacing w:after="0"/>
        <w:ind w:left="0"/>
        <w:jc w:val="both"/>
      </w:pPr>
      <w:r>
        <w:rPr>
          <w:rFonts w:ascii="Times New Roman"/>
          <w:b w:val="false"/>
          <w:i w:val="false"/>
          <w:color w:val="000000"/>
          <w:sz w:val="28"/>
        </w:rPr>
        <w:t>
      18. Бағаланатын адам мыналарға жауапты болады:</w:t>
      </w:r>
    </w:p>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Start w:name="z8" w:id="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9" w:id="7"/>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Үлгілік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p>
      <w:pPr>
        <w:spacing w:after="0"/>
        <w:ind w:left="0"/>
        <w:jc w:val="both"/>
      </w:pPr>
      <w:r>
        <w:rPr>
          <w:rFonts w:ascii="Times New Roman"/>
          <w:b w:val="false"/>
          <w:i w:val="false"/>
          <w:color w:val="000000"/>
          <w:sz w:val="28"/>
        </w:rPr>
        <w:t xml:space="preserve">
      Бағалаушы адам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10" w:id="8"/>
    <w:p>
      <w:pPr>
        <w:spacing w:after="0"/>
        <w:ind w:left="0"/>
        <w:jc w:val="left"/>
      </w:pPr>
      <w:r>
        <w:rPr>
          <w:rFonts w:ascii="Times New Roman"/>
          <w:b/>
          <w:i w:val="false"/>
          <w:color w:val="000000"/>
        </w:rPr>
        <w:t xml:space="preserve"> 4-тарау. 360 әдісі бойынша бағалау тәртібі</w:t>
      </w:r>
    </w:p>
    <w:bookmarkEnd w:id="8"/>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Start w:name="z11" w:id="9"/>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9"/>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p>
      <w:pPr>
        <w:spacing w:after="0"/>
        <w:ind w:left="0"/>
        <w:jc w:val="both"/>
      </w:pPr>
      <w:r>
        <w:rPr>
          <w:rFonts w:ascii="Times New Roman"/>
          <w:b w:val="false"/>
          <w:i w:val="false"/>
          <w:color w:val="000000"/>
          <w:sz w:val="28"/>
        </w:rPr>
        <w:t>
      39. Калибрлеу сессиясы қызметшінің өтініші түскен уақыттан бастап он жұмыс күн ішінде осы Әдістеменің 12-тармағында көзделген тәртіппен өткізіледі.</w:t>
      </w:r>
    </w:p>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Start w:name="z12" w:id="10"/>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0"/>
    <w:p>
      <w:pPr>
        <w:spacing w:after="0"/>
        <w:ind w:left="0"/>
        <w:jc w:val="both"/>
      </w:pPr>
      <w:r>
        <w:rPr>
          <w:rFonts w:ascii="Times New Roman"/>
          <w:b w:val="false"/>
          <w:i w:val="false"/>
          <w:color w:val="000000"/>
          <w:sz w:val="28"/>
        </w:rPr>
        <w:t xml:space="preserve">
      43. НМИ бағалау кезеңі басталғаннан кейін 10 жұмыс күні ішінде "Б" корпусы әкімшілік мемлекеттік қызметшісінің жеке жұмыс жоспарында тікелей басшымен осы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p>
      <w:pPr>
        <w:spacing w:after="0"/>
        <w:ind w:left="0"/>
        <w:jc w:val="both"/>
      </w:pPr>
      <w:r>
        <w:rPr>
          <w:rFonts w:ascii="Times New Roman"/>
          <w:b w:val="false"/>
          <w:i w:val="false"/>
          <w:color w:val="000000"/>
          <w:sz w:val="28"/>
        </w:rPr>
        <w:t>
      44. Тиісті НМИ бар жеке жұмыс жоспарын жоғары тұрған басшы бекітеді.</w:t>
      </w:r>
    </w:p>
    <w:p>
      <w:pPr>
        <w:spacing w:after="0"/>
        <w:ind w:left="0"/>
        <w:jc w:val="both"/>
      </w:pPr>
      <w:r>
        <w:rPr>
          <w:rFonts w:ascii="Times New Roman"/>
          <w:b w:val="false"/>
          <w:i w:val="false"/>
          <w:color w:val="000000"/>
          <w:sz w:val="28"/>
        </w:rPr>
        <w:t>
      45. "Б" корпусы қызметшісінің тікелей басшысы мемлекеттік органның бірінші басшысы болған жағдайда жеке жұмыс жоспары осы лауазымды тұлғамен бекітіледі.</w:t>
      </w:r>
    </w:p>
    <w:p>
      <w:pPr>
        <w:spacing w:after="0"/>
        <w:ind w:left="0"/>
        <w:jc w:val="both"/>
      </w:pPr>
      <w:r>
        <w:rPr>
          <w:rFonts w:ascii="Times New Roman"/>
          <w:b w:val="false"/>
          <w:i w:val="false"/>
          <w:color w:val="000000"/>
          <w:sz w:val="28"/>
        </w:rPr>
        <w:t>
      46. НМИ:</w:t>
      </w:r>
    </w:p>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өлшеу үшін нақты критерийлер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(НМИ қол жеткізу мерзімі белгіленеді);</w:t>
      </w:r>
    </w:p>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p>
      <w:pPr>
        <w:spacing w:after="0"/>
        <w:ind w:left="0"/>
        <w:jc w:val="both"/>
      </w:pPr>
      <w:r>
        <w:rPr>
          <w:rFonts w:ascii="Times New Roman"/>
          <w:b w:val="false"/>
          <w:i w:val="false"/>
          <w:color w:val="000000"/>
          <w:sz w:val="28"/>
        </w:rPr>
        <w:t>
      47. НМИ саны 5 құрайды.</w:t>
      </w:r>
    </w:p>
    <w:bookmarkStart w:name="z13" w:id="11"/>
    <w:p>
      <w:pPr>
        <w:spacing w:after="0"/>
        <w:ind w:left="0"/>
        <w:jc w:val="left"/>
      </w:pPr>
      <w:r>
        <w:rPr>
          <w:rFonts w:ascii="Times New Roman"/>
          <w:b/>
          <w:i w:val="false"/>
          <w:color w:val="000000"/>
        </w:rPr>
        <w:t xml:space="preserve"> 1-параграф. НМИ жетістігін бағалау тәртібі</w:t>
      </w:r>
    </w:p>
    <w:bookmarkEnd w:id="11"/>
    <w:p>
      <w:pPr>
        <w:spacing w:after="0"/>
        <w:ind w:left="0"/>
        <w:jc w:val="both"/>
      </w:pPr>
      <w:r>
        <w:rPr>
          <w:rFonts w:ascii="Times New Roman"/>
          <w:b w:val="false"/>
          <w:i w:val="false"/>
          <w:color w:val="000000"/>
          <w:sz w:val="28"/>
        </w:rPr>
        <w:t xml:space="preserve">
      48. Бағалауды өткізу үшін "Б" корпусы қызметшісінің тікелей басшысы осы Тәртіптің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p>
      <w:pPr>
        <w:spacing w:after="0"/>
        <w:ind w:left="0"/>
        <w:jc w:val="both"/>
      </w:pPr>
      <w:r>
        <w:rPr>
          <w:rFonts w:ascii="Times New Roman"/>
          <w:b w:val="false"/>
          <w:i w:val="false"/>
          <w:color w:val="000000"/>
          <w:sz w:val="28"/>
        </w:rPr>
        <w:t>
      49.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p>
      <w:pPr>
        <w:spacing w:after="0"/>
        <w:ind w:left="0"/>
        <w:jc w:val="both"/>
      </w:pPr>
      <w:r>
        <w:rPr>
          <w:rFonts w:ascii="Times New Roman"/>
          <w:b w:val="false"/>
          <w:i w:val="false"/>
          <w:color w:val="000000"/>
          <w:sz w:val="28"/>
        </w:rPr>
        <w:t>
      50. Бағалау парағы тікелей басшымен толтырылғаннан кейін, ол жоғары тұрған басшының қарауына енгізіледі.</w:t>
      </w:r>
    </w:p>
    <w:p>
      <w:pPr>
        <w:spacing w:after="0"/>
        <w:ind w:left="0"/>
        <w:jc w:val="both"/>
      </w:pPr>
      <w:r>
        <w:rPr>
          <w:rFonts w:ascii="Times New Roman"/>
          <w:b w:val="false"/>
          <w:i w:val="false"/>
          <w:color w:val="000000"/>
          <w:sz w:val="28"/>
        </w:rPr>
        <w:t>
      51. "Б" корпусы қызметшісінің тікелей басшысы мемлекеттік органның бірінші басшысы болған жағдайда бағалау парағы оның қарауына енгізіледі.</w:t>
      </w:r>
    </w:p>
    <w:p>
      <w:pPr>
        <w:spacing w:after="0"/>
        <w:ind w:left="0"/>
        <w:jc w:val="both"/>
      </w:pPr>
      <w:r>
        <w:rPr>
          <w:rFonts w:ascii="Times New Roman"/>
          <w:b w:val="false"/>
          <w:i w:val="false"/>
          <w:color w:val="000000"/>
          <w:sz w:val="28"/>
        </w:rPr>
        <w:t>
      52. "Б" корпусы қызметшісінің бағалау парағын қарау қорытындысы бойынша жоғары тұрған басшымен келесі шешімдердің бірі қабылданады:</w:t>
      </w:r>
    </w:p>
    <w:p>
      <w:pPr>
        <w:spacing w:after="0"/>
        <w:ind w:left="0"/>
        <w:jc w:val="both"/>
      </w:pPr>
      <w:r>
        <w:rPr>
          <w:rFonts w:ascii="Times New Roman"/>
          <w:b w:val="false"/>
          <w:i w:val="false"/>
          <w:color w:val="000000"/>
          <w:sz w:val="28"/>
        </w:rPr>
        <w:t>
      1) бағалаумен келісу;</w:t>
      </w:r>
    </w:p>
    <w:p>
      <w:pPr>
        <w:spacing w:after="0"/>
        <w:ind w:left="0"/>
        <w:jc w:val="both"/>
      </w:pPr>
      <w:r>
        <w:rPr>
          <w:rFonts w:ascii="Times New Roman"/>
          <w:b w:val="false"/>
          <w:i w:val="false"/>
          <w:color w:val="000000"/>
          <w:sz w:val="28"/>
        </w:rPr>
        <w:t>
      2) түзетуге жіберу.</w:t>
      </w:r>
    </w:p>
    <w:p>
      <w:pPr>
        <w:spacing w:after="0"/>
        <w:ind w:left="0"/>
        <w:jc w:val="both"/>
      </w:pPr>
      <w:r>
        <w:rPr>
          <w:rFonts w:ascii="Times New Roman"/>
          <w:b w:val="false"/>
          <w:i w:val="false"/>
          <w:color w:val="000000"/>
          <w:sz w:val="28"/>
        </w:rPr>
        <w:t>
      53. Бағалау парағы НМИ қол жеткізуін дәлелдейтін фактілердің жеткіліксіздігі немесе дәйексіздігі болған жағдайда түзетуге жолданады.</w:t>
      </w:r>
    </w:p>
    <w:p>
      <w:pPr>
        <w:spacing w:after="0"/>
        <w:ind w:left="0"/>
        <w:jc w:val="both"/>
      </w:pPr>
      <w:r>
        <w:rPr>
          <w:rFonts w:ascii="Times New Roman"/>
          <w:b w:val="false"/>
          <w:i w:val="false"/>
          <w:color w:val="000000"/>
          <w:sz w:val="28"/>
        </w:rPr>
        <w:t>
      54. Бағалау парағын жоғары тұрған басшының қарауына қайта енгізу, оны түзетуге жолдағаннан кейін 2 жұмыс күнінен кешіктірілмей жүзеге асырылады.</w:t>
      </w:r>
    </w:p>
    <w:p>
      <w:pPr>
        <w:spacing w:after="0"/>
        <w:ind w:left="0"/>
        <w:jc w:val="both"/>
      </w:pPr>
      <w:r>
        <w:rPr>
          <w:rFonts w:ascii="Times New Roman"/>
          <w:b w:val="false"/>
          <w:i w:val="false"/>
          <w:color w:val="000000"/>
          <w:sz w:val="28"/>
        </w:rPr>
        <w:t>
      55.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Start w:name="z14" w:id="12"/>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2"/>
    <w:p>
      <w:pPr>
        <w:spacing w:after="0"/>
        <w:ind w:left="0"/>
        <w:jc w:val="both"/>
      </w:pPr>
      <w:r>
        <w:rPr>
          <w:rFonts w:ascii="Times New Roman"/>
          <w:b w:val="false"/>
          <w:i w:val="false"/>
          <w:color w:val="000000"/>
          <w:sz w:val="28"/>
        </w:rPr>
        <w:t>
      56.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p>
      <w:pPr>
        <w:spacing w:after="0"/>
        <w:ind w:left="0"/>
        <w:jc w:val="both"/>
      </w:pPr>
      <w:r>
        <w:rPr>
          <w:rFonts w:ascii="Times New Roman"/>
          <w:b w:val="false"/>
          <w:i w:val="false"/>
          <w:color w:val="000000"/>
          <w:sz w:val="28"/>
        </w:rPr>
        <w:t>
      57. Комиссияның отырысы оның құрамының кем дегенде үштен екісі қатысқан жағдайда өкілетті болып есептеледі.</w:t>
      </w:r>
    </w:p>
    <w:p>
      <w:pPr>
        <w:spacing w:after="0"/>
        <w:ind w:left="0"/>
        <w:jc w:val="both"/>
      </w:pPr>
      <w:r>
        <w:rPr>
          <w:rFonts w:ascii="Times New Roman"/>
          <w:b w:val="false"/>
          <w:i w:val="false"/>
          <w:color w:val="000000"/>
          <w:sz w:val="28"/>
        </w:rPr>
        <w:t>
      58.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p>
      <w:pPr>
        <w:spacing w:after="0"/>
        <w:ind w:left="0"/>
        <w:jc w:val="both"/>
      </w:pPr>
      <w:r>
        <w:rPr>
          <w:rFonts w:ascii="Times New Roman"/>
          <w:b w:val="false"/>
          <w:i w:val="false"/>
          <w:color w:val="000000"/>
          <w:sz w:val="28"/>
        </w:rPr>
        <w:t>
      59. Комиссияның шешімі ашық дауыс беру арқылы қабылданады.</w:t>
      </w:r>
    </w:p>
    <w:p>
      <w:pPr>
        <w:spacing w:after="0"/>
        <w:ind w:left="0"/>
        <w:jc w:val="both"/>
      </w:pPr>
      <w:r>
        <w:rPr>
          <w:rFonts w:ascii="Times New Roman"/>
          <w:b w:val="false"/>
          <w:i w:val="false"/>
          <w:color w:val="000000"/>
          <w:sz w:val="28"/>
        </w:rPr>
        <w:t>
      60.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p>
      <w:pPr>
        <w:spacing w:after="0"/>
        <w:ind w:left="0"/>
        <w:jc w:val="both"/>
      </w:pPr>
      <w:r>
        <w:rPr>
          <w:rFonts w:ascii="Times New Roman"/>
          <w:b w:val="false"/>
          <w:i w:val="false"/>
          <w:color w:val="000000"/>
          <w:sz w:val="28"/>
        </w:rPr>
        <w:t>
      61. Комиссияның хатшысы персоналды басқару қызметінің қызметшісі болып табылады. Комиссияның хатшысы дауыс беруге қатыспайды.</w:t>
      </w:r>
    </w:p>
    <w:p>
      <w:pPr>
        <w:spacing w:after="0"/>
        <w:ind w:left="0"/>
        <w:jc w:val="both"/>
      </w:pPr>
      <w:r>
        <w:rPr>
          <w:rFonts w:ascii="Times New Roman"/>
          <w:b w:val="false"/>
          <w:i w:val="false"/>
          <w:color w:val="000000"/>
          <w:sz w:val="28"/>
        </w:rPr>
        <w:t>
      62. Персоналды басқару қызметі Комиссия төрағасымен келісілген мерзімдерге Комиссия отырысының өткізілуін қамтамасыз етеді.</w:t>
      </w:r>
    </w:p>
    <w:p>
      <w:pPr>
        <w:spacing w:after="0"/>
        <w:ind w:left="0"/>
        <w:jc w:val="both"/>
      </w:pPr>
      <w:r>
        <w:rPr>
          <w:rFonts w:ascii="Times New Roman"/>
          <w:b w:val="false"/>
          <w:i w:val="false"/>
          <w:color w:val="000000"/>
          <w:sz w:val="28"/>
        </w:rPr>
        <w:t>
      63. Персоналды басқару қызметі Комиссияның отырысына келесі құжаттарды ұсынады: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p>
      <w:pPr>
        <w:spacing w:after="0"/>
        <w:ind w:left="0"/>
        <w:jc w:val="both"/>
      </w:pPr>
      <w:r>
        <w:rPr>
          <w:rFonts w:ascii="Times New Roman"/>
          <w:b w:val="false"/>
          <w:i w:val="false"/>
          <w:color w:val="000000"/>
          <w:sz w:val="28"/>
        </w:rPr>
        <w:t>
      64. Комиссия бағалау нәтижелерін қарайды да келесі шешімдердің біреуін қабылдайды:</w:t>
      </w:r>
    </w:p>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65.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p>
      <w:pPr>
        <w:spacing w:after="0"/>
        <w:ind w:left="0"/>
        <w:jc w:val="both"/>
      </w:pPr>
      <w:r>
        <w:rPr>
          <w:rFonts w:ascii="Times New Roman"/>
          <w:b w:val="false"/>
          <w:i w:val="false"/>
          <w:color w:val="000000"/>
          <w:sz w:val="28"/>
        </w:rPr>
        <w:t>
      66 Бағалаудың нәтижелері уәкілетті тұлғамен бекітіледі және хаттамада тіркеледі.</w:t>
      </w:r>
    </w:p>
    <w:p>
      <w:pPr>
        <w:spacing w:after="0"/>
        <w:ind w:left="0"/>
        <w:jc w:val="both"/>
      </w:pPr>
      <w:r>
        <w:rPr>
          <w:rFonts w:ascii="Times New Roman"/>
          <w:b w:val="false"/>
          <w:i w:val="false"/>
          <w:color w:val="000000"/>
          <w:sz w:val="28"/>
        </w:rPr>
        <w:t>
      67. Персоналды басқару қызметі "Б" корпусының қызметшісін бағалау нәтижелерімен ол аяқталған соң екі жұмыс күні ішінде таныстырады.</w:t>
      </w:r>
    </w:p>
    <w:p>
      <w:pPr>
        <w:spacing w:after="0"/>
        <w:ind w:left="0"/>
        <w:jc w:val="both"/>
      </w:pPr>
      <w:r>
        <w:rPr>
          <w:rFonts w:ascii="Times New Roman"/>
          <w:b w:val="false"/>
          <w:i w:val="false"/>
          <w:color w:val="000000"/>
          <w:sz w:val="28"/>
        </w:rPr>
        <w:t>
      68.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69.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p>
      <w:pPr>
        <w:spacing w:after="0"/>
        <w:ind w:left="0"/>
        <w:jc w:val="both"/>
      </w:pPr>
      <w:r>
        <w:rPr>
          <w:rFonts w:ascii="Times New Roman"/>
          <w:b w:val="false"/>
          <w:i w:val="false"/>
          <w:color w:val="000000"/>
          <w:sz w:val="28"/>
        </w:rPr>
        <w:t>
      70. "Б" корпусы қызметшісі бағалау нәтижелеріне сот тәртібінде шағымдануға құқылы.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