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6a0a" w14:textId="7056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2023 жылғы 13 желтоқсандағы № 8С-7-2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609 393 058,2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76 739 919,7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17 292 021,4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98 700,0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515 262 417,1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612 503 203,4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12 093 275,4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24 637 796,0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12 544 520,6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-13 620,0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- 13 620,0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-15 189 800,6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15 189 800,6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облыстық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8С-15-2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бюджетке және аудандық (облыстық маңызы бар қалалардың) бюджеттерге кірістерді бөлудің нормативтері келесі мөлшерде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–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(облыстық маңызы бар қалалардың) бюджеттерге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–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бюджетке төлем көзінен салық салынатын табыстардан ұсталатын жеке табыс салығы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(облыстық маңызы бар қалалардың) бюджеттеріне төлем көзінен салық салынбайтын табыстардан ұсталатын жеке табыс салығы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(облыстық маңызы бар қалалардың) бюджеттеріне төлем көзінен салық салынбайтын шетелдік азаматтар табыстарынан ұсталатын жеке табыс салығы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(облыстық маңызы бар қалалардың) бюджеттеріне әлеуметтік салық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облыстық бюджетке өңірдің әлеуметтік-экономикалық дамуы мен оның инфрақұрылымын дамытуға жер қойнауын пайдаланушылардың аударымдары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облыстық бюджетте аудандардың (облыстық маңызы бар қалалардың) бюджеттеріне 35 631 440 мың теңге сомасында бюджеттік алып қоюлардың қарастырылғаны ескерілсін, оның iшiнде: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29 922 412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облыстық бюджетте аудандардың (облыстық маңызы бар қалалардың) бюджеттеріне облыстық бюджеттен берiлетiн 6 967 411 мың теңге сомасындағы субвенциялар көлемi көзделгені ескерілсін, оның iшiнде: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Біржан сал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жылға арналған облыстық бюджет кірістерінің құрамында республикалық бюджеттен берілетін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көрсетiлген сомаларын бөлу облыс әкiмдiгiнің қаулысымен анықталады.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жылға арналған облыстық бюджеттің шығыстарының құрамында аудандардың (облыстық маңызы бар қалалардың) бюджеттерiне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ескерiлсiн.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көрсетiлген сомаларын бөлу облыс әкiмдiгiнің қаулысымен анықталады.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облыстық жергілікті атқарушы органының резерві 337 790,3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облыстық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8С-15-2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облыстық жергiлiктi атқарушы органы қарызының лимитi 172 393 551 мың теңге мөлшерінде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 жылға арналған облыстық бюджетте 10 973 542,0 мың теңге сомасында қарыздарды өтеу қарастырылғаны ескерiлсiн, оның ішінде: жергілікті атқарушы органның борышын өтеу – 5 740 655,0 мың теңге, жергiлiктi атқарушы органның жоғары тұрған бюджет алдындағы борышын өтеу – 5 230 114,1 мың теңге, республикалық бюджеттен бөлінген пайдаланылмаған бюджеттік кредиттерді қайтару – 2 772,9 мың теңге.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облыстық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8С-15-2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 жылға арналған облыстық бюджеттiң атқарылу процесiнде секвестрлеуге жатпайтын облыстық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 жылға арналған аудандық (облыстық маңызы бар қалалардың) бюджеттердiң атқарылу процесiнде секвестрлеуге жатпайтын аудандық (облыстық маңызы бар қалалардың)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шешiм 2024 жылғы 1 қаңтардан бастап қолданысқа енгiзiледi.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"13"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экономика және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жоспарлау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А.Шүгірмақова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"13"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облыстық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8С-15-2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609 393 058,2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17 292 021,4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515 262 417,1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470 846 693,0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470 846 693,0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612 503 203,4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даярлығы, аумақтық қорғаныс және азаматтық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даярлығы, аумақтық қорғаныс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14 354 035,5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14 354 035,5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289 482 728,3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235 880 250,7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5 652 744,1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8 551 051,9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111 873 901,6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36 851 804,6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21 142 880,5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7 265 110,4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19 657 813,5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15 804 451,9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68 159 950,8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57 343 485,2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3 253 322,6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 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жүзеге асыратын кәсіпкерлік субъектілеріне сыйымдылығы жүргiзушiнiң орнын қоспағанда, сегiзден астам отыратын орны бар автомобиль көлік құралдарын сатып алу бойынша шығындардың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жол бойындағы сервис объектілерін салу бойынша шығындарының бір бөлігін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6 415 711,1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19 703 268,3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19 609 917,2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13 571 769,5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16 840 852,2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26 520 390,1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10 882 757,8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12 093 275,4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кәсіпкерлік бастамашылығына жәрдемдесу үшін бюджеттік кредиттер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11 992 887,7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-15 189 800,6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15 189 800,6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облыстық мәслихатының 27.06.2024 </w:t>
      </w:r>
      <w:r>
        <w:rPr>
          <w:rFonts w:ascii="Times New Roman"/>
          <w:b w:val="false"/>
          <w:i w:val="false"/>
          <w:color w:val="ff0000"/>
          <w:sz w:val="28"/>
        </w:rPr>
        <w:t>№ 8С-11-5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570 922 437,0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485 576 829,0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442 896 490,0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442 896 490,0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571 741 469,0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298 145 130,0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-11 981 545,0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511 339 647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386 124 536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386 124 536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512 241 313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247 699 641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54 943 492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-8 988 917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-8 087 251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облыстық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8С-15-2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123 169 477,0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әкімдерін сайлауды қамтамасыз етуге және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педагогтерінің еңбегіне төленетін ақыны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күндізгі жалпы білім беретін ауылдық толық жинақталған мектептерде жан басына шаққандағы нормативтік қаржыландыруды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стипендияның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стипендияның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орталықтарының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еңбекақысын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және арнаулы мекемелер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сәйкестендіруді жүргізуге арналған құралдарды (бұйымдарды) және атрибуттарды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қаласына іргелес жатқан елді мекендердің көлік инфрақұрылымын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субъектілерінің жол бойындағы сервис объектілерін салу бойынша шығындарының бір бөлігін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96 944 695,0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орта білім беру объектілерін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40 338 069,0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денсаулық сақтауды жаңғырту" пилоттық ұлттық жобасы шеңберінде денсаулық сақтау объектілерін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3 949 377,0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34 728 196,0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16 991 401,0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жабдықтау жүйелерін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кешендегі инвестициялық жобаларға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кәсiпкерлiк бастамашылығына жәрдемдесуге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аудандар (облыстық маңызы бар қалалар) бюджеттерiне облыстық бюджеттен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облыстық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8С-15-2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78 988 286,3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38 653 989,6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ауданында санитарлық-гигиеналық тораптарды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 құрылыстарды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мемлекеттік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және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3 237 341,6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8 181 704,2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4 718 746,3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18 757 923,1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16 169 244,1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 және индустриялық аймақтық егжей-тегжейлі жоспарлау жоспары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2 840 160,6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40 334 296,7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8 600 666,5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1 932 188,7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3 478 557,6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және қорғаныс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22 615 289,2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5 332 249,9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6 507 095,6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Газ-көлік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1 073 480,6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9 118 341,0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5 696 993,8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2 704 022,1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бюджетті атқару процесінде секвестрлеуге жатпайтын облыстық бюджеттік бағдарламалардың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бастауыш, негізгі және жалпы орта білім беру ұйымдарында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орта білім беру ұйымдарында және басына шаққандағы қаржыландыруды іске асыру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мен баланы қорғау жөніндегі көрсетілетін қызметтер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тегін медициналық көмектің кепілдік берілген көлемімен қосымша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(облыстық маңызы бар қалалардың) бюджеттерді атқару процесінде секвестрлеуге жатпайтын аудандық (облыстық маңызы бар қалалардың) бюджеттік бағдарламалардың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