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a6ef6" w14:textId="8aa6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мәдениет саласында маманданатын мемлекеттік мекемесі ақылы негізде көрсететін қызметтерге тарифтерді бекіту туралы" Қазақстан Республикасы Қорғаныс министрінің 2017 жылғы 28 қыркүйектегі № 552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Қорғаныс министрінің 2023 жылғы 14 шiлдедегi № 692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Қарулы Күштерінің мәдениет саласында маманданатын мемлекеттік мекемесі ақылы негізде көрсететін қызметтерге тарифтерді бекіту туралы" Қазақстан Республикасы Қорғаныс министрінің 2017 жылғы 28 қыркүйектегі № 552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15929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бұйрықпен бекітілген Қазақстан Республикасы Қарулы Күштерінің мәдениет саласында маманданатын мемлекеттік мекемесі ақылы негізде көрсететін қызметтерге </w:t>
      </w:r>
      <w:r>
        <w:rPr>
          <w:rFonts w:ascii="Times New Roman"/>
          <w:b w:val="false"/>
          <w:i w:val="false"/>
          <w:color w:val="000000"/>
          <w:sz w:val="28"/>
        </w:rPr>
        <w:t>тарифтерде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1-бөлімнің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0"/>
    <w:p>
      <w:pPr>
        <w:spacing w:after="0"/>
        <w:ind w:left="0"/>
        <w:jc w:val="both"/>
      </w:pPr>
      <w:r>
        <w:rPr>
          <w:rFonts w:ascii="Times New Roman"/>
          <w:b w:val="false"/>
          <w:i w:val="false"/>
          <w:color w:val="000000"/>
          <w:sz w:val="28"/>
        </w:rPr>
        <w:t>
      "1-тарау. Ұлттық әскери-патриоттық орталық";</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2-бөлімнің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"1-параграф. Орталық ансамбль";</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3-бөлімнің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"2-параграф. Филиалдың эстрадалық-би тобы";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4-бөлімнің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"3-параграф. Репетиторлық көрсетілетін қызмет";</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5-бөлімнің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"4-параграф. Орталық әскери оркестр";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6-бөлімнің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4" w:id="5"/>
    <w:p>
      <w:pPr>
        <w:spacing w:after="0"/>
        <w:ind w:left="0"/>
        <w:jc w:val="both"/>
      </w:pPr>
      <w:r>
        <w:rPr>
          <w:rFonts w:ascii="Times New Roman"/>
          <w:b w:val="false"/>
          <w:i w:val="false"/>
          <w:color w:val="000000"/>
          <w:sz w:val="28"/>
        </w:rPr>
        <w:t>
      "5-параграф. Филиалдың әскери оркестрі";</w:t>
      </w:r>
    </w:p>
    <w:bookmarkEnd w:id="5"/>
    <w:bookmarkStart w:name="z15" w:id="6"/>
    <w:p>
      <w:pPr>
        <w:spacing w:after="0"/>
        <w:ind w:left="0"/>
        <w:jc w:val="both"/>
      </w:pPr>
      <w:r>
        <w:rPr>
          <w:rFonts w:ascii="Times New Roman"/>
          <w:b w:val="false"/>
          <w:i w:val="false"/>
          <w:color w:val="000000"/>
          <w:sz w:val="28"/>
        </w:rPr>
        <w:t>
      мынадай мазмұндағы 2-тараумен толықтырылсын:</w:t>
      </w:r>
    </w:p>
    <w:bookmarkEnd w:id="6"/>
    <w:bookmarkStart w:name="z16" w:id="7"/>
    <w:p>
      <w:pPr>
        <w:spacing w:after="0"/>
        <w:ind w:left="0"/>
        <w:jc w:val="both"/>
      </w:pPr>
      <w:r>
        <w:rPr>
          <w:rFonts w:ascii="Times New Roman"/>
          <w:b w:val="false"/>
          <w:i w:val="false"/>
          <w:color w:val="000000"/>
          <w:sz w:val="28"/>
        </w:rPr>
        <w:t>
      "2-тарау. Мемлекеттік әскери-тарихи музей</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(жұмыс, көрсетілетін қызмет)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бірлігінің құны,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билеті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(растайтын құжаттарды көрсеткен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және зейнеткерлерге (растайтын құжаттарды көрсеткен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Ұжыммен бару үшін экскурсия (5-тен 20 адамға дейінгі топта)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(растайтын құжаттарды көрсеткен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балаларға және зейнеткерлерге (растайтын құжаттарды көрсеткен кезде)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билеті (растайтын құжаттарды көрсеткен кезде) ҰОС, Ауған соғысының ардагерлері және оған теңестірілгендер; Денсаулыққа байланысты мүмкіндігі шектеулі адамдар; 7 жасқа дейінгі балалар; Әскери қызметшілер; Көпбалалы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 курстарын, семинарлар, тренингтер өткізу, сондай-ақ жоғары және орта оқу орнының студенттері, кино және теледидар, бұқаралық ақпарат құралының қызметкерлері, сондай-ақ әртүрлі фото және бейнеөнімді шығару, сұхбат пен телевизиялық бағдарламаны жазу кезінде консультант ретінде қатысуды қоса алғанда, басқа да мүдделі адамдар үшін білікті ғылыми консультация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Мемлекеттік әскери-тарихи музейі (бұдан әрі кестеде – ҚР ҚК МӘТМ) залдарының тақырыбы бойынша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дәрістер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үшін көшпелі көрмені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МӘТМ көрме павильонында СК экранмен, жарықтандырғышпен жарақтандырылған аспалы шатыры бар көшпелі көрме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 павильонынсыз көшпелі көрме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жобаларды әзірлеу бойынша көрсетілетін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экспозицияларын жасау бойынша көрсетілетін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Экспонаттарды суретке-, бейнетүсіру, ҚР ҚК МӘТМ қорынан құжаттардың көшірмесін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құқығымен бір экспонатты (құжатты) суретке түсіру, көшіру және сканерлеу: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басылымында жариялау құқығынсыз оқу-әдістемелік және ғылыми-зерттеу жұмысы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оқу-әдістемелік басылым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басылымда жариялау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көрмеде қолдану үшін экспонаттың фотосуреті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және көркем басылымда, альбомда, каталогта жариялау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күнтізбені, ашық хатты, плакатты, жарнаманы жариялау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МӘТМ қорындағы бір экспонатты суретке және бейнетүсіру (тапсырыс берушінің жеке фотоаппаратымен және бейнекамерасымен)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мақсаттар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МӘТМ залында және ашық аспан астындағы әскери техника павильоны аумағында суретке-, бейнетүсіру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МӘТМ залында және ашық аспан астындағы әскери техника павильоны аумағында келушілер үшін дөңгелек шамды қоспағанда, штативсіз, қосымша жарықтандыру аспабынсыз әуесқойлық бейне-, суретке түсіру (өзінің бейнекамерасымен, фотоаппаратымен, мобильді телефонымен)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саны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МӘТМ залында және ашық аспан астындағы әскери техника павильоны аумағында кәсіби суретке түсіру (жеке фотоаппаратпен, қосымша жабдықпен және тапсырыс берушінің заттарымен) – А-дан G*-ге дейін күрделілік деңгейі әртүрлі цифрлық фотосуретті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 15000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МӘТМ залында және ашық аспан астындағы әскери техника павильоны аумағында түсірілімнің түріне* байланысты кәсіби бейне-, теле-, кинотүсірілім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түрі,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ақпараттық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фильм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полиграфиялық өнімді жасау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3,5см х 3,5см баспасөз төсбелгісі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күнтізбе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экспонат, тарихи және мәдени мұра объектісі, Қазақстан қалаларының көрікті жері бейнеленген магнит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музейлердің қорынан (құқық иесінің рұқсатымен) диорама, макет, модель, бұйым мен экспонаттың көшірмелерін, сондай-ақ жеке коллекциядан көркем бұйым жасау бойынша көрсетілетін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 реконструкция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орташа реконструкция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реконструкция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музейлердің қорынан бұйым мен экспонатты және жеке коллекциялардағы көркем бұйымды реставрациялау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матадан жасалған бұйым, кілем-киіз бұйымы, былғары, станокты кескіндеме, қағаз негіздегі жұмыс: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шаршы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 реставрациялау (үзілген жерді желімдеу, тесілген жерді толтыру, майысқан жерді жою</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орташа реставрациялау (үзілген жерді желімдеу, тесілген жерді толтыру, майысқан жерді жою, дақтарды кетіру, химиялық өңдеу)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реставрациялау (негізді нығайту, жаңа негізге қайталау, негіз бен суреттің жоғалған фрагментін орындау)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ағаштан, керамикадан, фарфордан және басқа материалдан жасалған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 реставрациялау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орташа реставрациялау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реставрациялау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үйірмесін, шеберлік сыныбын, квестіні, көркем студиясын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17" w:id="8"/>
    <w:p>
      <w:pPr>
        <w:spacing w:after="0"/>
        <w:ind w:left="0"/>
        <w:jc w:val="both"/>
      </w:pPr>
      <w:r>
        <w:rPr>
          <w:rFonts w:ascii="Times New Roman"/>
          <w:b w:val="false"/>
          <w:i w:val="false"/>
          <w:color w:val="000000"/>
          <w:sz w:val="28"/>
        </w:rPr>
        <w:t>
      Ескертпе:</w:t>
      </w:r>
    </w:p>
    <w:bookmarkEnd w:id="8"/>
    <w:bookmarkStart w:name="z18" w:id="9"/>
    <w:p>
      <w:pPr>
        <w:spacing w:after="0"/>
        <w:ind w:left="0"/>
        <w:jc w:val="both"/>
      </w:pPr>
      <w:r>
        <w:rPr>
          <w:rFonts w:ascii="Times New Roman"/>
          <w:b w:val="false"/>
          <w:i w:val="false"/>
          <w:color w:val="000000"/>
          <w:sz w:val="28"/>
        </w:rPr>
        <w:t xml:space="preserve">
      1. Көрме* – құнына экспонат пен жабдықты жалға алу, қажет болған жағдайда экспозиционерлер көрсететін қызмет кіреді, көшпелі көрмені ұйымдастыру үшін мүлікті тасымалдау шарт негізінде тапсырыс беруші есебінен жүзеге асырылады. </w:t>
      </w:r>
    </w:p>
    <w:bookmarkEnd w:id="9"/>
    <w:bookmarkStart w:name="z19" w:id="10"/>
    <w:p>
      <w:pPr>
        <w:spacing w:after="0"/>
        <w:ind w:left="0"/>
        <w:jc w:val="both"/>
      </w:pPr>
      <w:r>
        <w:rPr>
          <w:rFonts w:ascii="Times New Roman"/>
          <w:b w:val="false"/>
          <w:i w:val="false"/>
          <w:color w:val="000000"/>
          <w:sz w:val="28"/>
        </w:rPr>
        <w:t>
      2. 1-санат* – қосымша қордың экспонаттары.</w:t>
      </w:r>
    </w:p>
    <w:bookmarkEnd w:id="10"/>
    <w:bookmarkStart w:name="z20" w:id="11"/>
    <w:p>
      <w:pPr>
        <w:spacing w:after="0"/>
        <w:ind w:left="0"/>
        <w:jc w:val="both"/>
      </w:pPr>
      <w:r>
        <w:rPr>
          <w:rFonts w:ascii="Times New Roman"/>
          <w:b w:val="false"/>
          <w:i w:val="false"/>
          <w:color w:val="000000"/>
          <w:sz w:val="28"/>
        </w:rPr>
        <w:t>
      3. 2-санат* – негізгі қордың экспонаттары.</w:t>
      </w:r>
    </w:p>
    <w:bookmarkEnd w:id="11"/>
    <w:bookmarkStart w:name="z21" w:id="12"/>
    <w:p>
      <w:pPr>
        <w:spacing w:after="0"/>
        <w:ind w:left="0"/>
        <w:jc w:val="both"/>
      </w:pPr>
      <w:r>
        <w:rPr>
          <w:rFonts w:ascii="Times New Roman"/>
          <w:b w:val="false"/>
          <w:i w:val="false"/>
          <w:color w:val="000000"/>
          <w:sz w:val="28"/>
        </w:rPr>
        <w:t>
      4. А* күрделілік деңгейі – алтын және күміс бұйымдарды суретке түсіру, құны 10075.</w:t>
      </w:r>
    </w:p>
    <w:bookmarkEnd w:id="12"/>
    <w:bookmarkStart w:name="z22" w:id="13"/>
    <w:p>
      <w:pPr>
        <w:spacing w:after="0"/>
        <w:ind w:left="0"/>
        <w:jc w:val="both"/>
      </w:pPr>
      <w:r>
        <w:rPr>
          <w:rFonts w:ascii="Times New Roman"/>
          <w:b w:val="false"/>
          <w:i w:val="false"/>
          <w:color w:val="000000"/>
          <w:sz w:val="28"/>
        </w:rPr>
        <w:t>
      5. В* күрделілік деңгейі – күшті жарық әсерінен жойылатын заттар, құны 15000.</w:t>
      </w:r>
    </w:p>
    <w:bookmarkEnd w:id="13"/>
    <w:bookmarkStart w:name="z23" w:id="14"/>
    <w:p>
      <w:pPr>
        <w:spacing w:after="0"/>
        <w:ind w:left="0"/>
        <w:jc w:val="both"/>
      </w:pPr>
      <w:r>
        <w:rPr>
          <w:rFonts w:ascii="Times New Roman"/>
          <w:b w:val="false"/>
          <w:i w:val="false"/>
          <w:color w:val="000000"/>
          <w:sz w:val="28"/>
        </w:rPr>
        <w:t xml:space="preserve">
      6. С* күрделілік деңгейі – көлемі 2,50х1,5 метрден асатын заттар, құны 6875. </w:t>
      </w:r>
    </w:p>
    <w:bookmarkEnd w:id="14"/>
    <w:bookmarkStart w:name="z24" w:id="15"/>
    <w:p>
      <w:pPr>
        <w:spacing w:after="0"/>
        <w:ind w:left="0"/>
        <w:jc w:val="both"/>
      </w:pPr>
      <w:r>
        <w:rPr>
          <w:rFonts w:ascii="Times New Roman"/>
          <w:b w:val="false"/>
          <w:i w:val="false"/>
          <w:color w:val="000000"/>
          <w:sz w:val="28"/>
        </w:rPr>
        <w:t>
      7. D* күрделілік деңгейі – A2, A1 стандарты бойынша, сондай-ақ стандартты емес картина мен фотоқұжатты суретке түсіру, құны 6875.</w:t>
      </w:r>
    </w:p>
    <w:bookmarkEnd w:id="15"/>
    <w:bookmarkStart w:name="z25" w:id="16"/>
    <w:p>
      <w:pPr>
        <w:spacing w:after="0"/>
        <w:ind w:left="0"/>
        <w:jc w:val="both"/>
      </w:pPr>
      <w:r>
        <w:rPr>
          <w:rFonts w:ascii="Times New Roman"/>
          <w:b w:val="false"/>
          <w:i w:val="false"/>
          <w:color w:val="000000"/>
          <w:sz w:val="28"/>
        </w:rPr>
        <w:t>
      8. E* күрделілік деңгейі – көркем фотосурет (стационарлық жарық, декорация), құны 4625.</w:t>
      </w:r>
    </w:p>
    <w:bookmarkEnd w:id="16"/>
    <w:bookmarkStart w:name="z26" w:id="17"/>
    <w:p>
      <w:pPr>
        <w:spacing w:after="0"/>
        <w:ind w:left="0"/>
        <w:jc w:val="both"/>
      </w:pPr>
      <w:r>
        <w:rPr>
          <w:rFonts w:ascii="Times New Roman"/>
          <w:b w:val="false"/>
          <w:i w:val="false"/>
          <w:color w:val="000000"/>
          <w:sz w:val="28"/>
        </w:rPr>
        <w:t>
      9. F* күрделілік деңгейі – көшпелі сессия, құны 2425.</w:t>
      </w:r>
    </w:p>
    <w:bookmarkEnd w:id="17"/>
    <w:bookmarkStart w:name="z27" w:id="18"/>
    <w:p>
      <w:pPr>
        <w:spacing w:after="0"/>
        <w:ind w:left="0"/>
        <w:jc w:val="both"/>
      </w:pPr>
      <w:r>
        <w:rPr>
          <w:rFonts w:ascii="Times New Roman"/>
          <w:b w:val="false"/>
          <w:i w:val="false"/>
          <w:color w:val="000000"/>
          <w:sz w:val="28"/>
        </w:rPr>
        <w:t>
      10. G* күрделілік деңгейі – техникалық фотосурет (арнайы дайындықсыз түсіру), құны 1250.</w:t>
      </w:r>
    </w:p>
    <w:bookmarkEnd w:id="18"/>
    <w:bookmarkStart w:name="z28" w:id="19"/>
    <w:p>
      <w:pPr>
        <w:spacing w:after="0"/>
        <w:ind w:left="0"/>
        <w:jc w:val="both"/>
      </w:pPr>
      <w:r>
        <w:rPr>
          <w:rFonts w:ascii="Times New Roman"/>
          <w:b w:val="false"/>
          <w:i w:val="false"/>
          <w:color w:val="000000"/>
          <w:sz w:val="28"/>
        </w:rPr>
        <w:t>
      11. Түсірілімнің түріне байланысты* – төлем жасау кезінде түсіру тобының ҚР ҚК МӘТМ аумағында нақты болу уақыты есептеледі.".</w:t>
      </w:r>
    </w:p>
    <w:bookmarkEnd w:id="19"/>
    <w:bookmarkStart w:name="z29" w:id="20"/>
    <w:p>
      <w:pPr>
        <w:spacing w:after="0"/>
        <w:ind w:left="0"/>
        <w:jc w:val="both"/>
      </w:pPr>
      <w:r>
        <w:rPr>
          <w:rFonts w:ascii="Times New Roman"/>
          <w:b w:val="false"/>
          <w:i w:val="false"/>
          <w:color w:val="000000"/>
          <w:sz w:val="28"/>
        </w:rPr>
        <w:t>
      2. Қазақстан Республикасы Қарулы Күштерінің Мемлекеттік әскери-тарихи музейі заңнамада белгіленген тәртіппен:</w:t>
      </w:r>
    </w:p>
    <w:bookmarkEnd w:id="20"/>
    <w:bookmarkStart w:name="z30" w:id="21"/>
    <w:p>
      <w:pPr>
        <w:spacing w:after="0"/>
        <w:ind w:left="0"/>
        <w:jc w:val="both"/>
      </w:pPr>
      <w:r>
        <w:rPr>
          <w:rFonts w:ascii="Times New Roman"/>
          <w:b w:val="false"/>
          <w:i w:val="false"/>
          <w:color w:val="000000"/>
          <w:sz w:val="28"/>
        </w:rPr>
        <w:t>
      1) осы бұйрықты Қазақстан Республикасы Қорғаныс министрлігінің интернет-ресурсына орналастыруды;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Үкіметінің 2016 жылғы 25 шілдедегі № 439 қаулысымен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осы бұйрықты Қазақстан Республикасы нормативтік құқықтық актілерінің эталондық бақылау банкіне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нормативтік құқықтық актілерінің эталондық бақылау банкіне орналастырылған күннен бастап күнтізбелік бес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 </w:t>
      </w:r>
    </w:p>
    <w:bookmarkStart w:name="z33" w:id="22"/>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тәрбие және идеологиялық жұмыс жөніндегі орынбасарына жүктелсін.</w:t>
      </w:r>
    </w:p>
    <w:bookmarkEnd w:id="22"/>
    <w:bookmarkStart w:name="z34" w:id="23"/>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23"/>
    <w:bookmarkStart w:name="z35" w:id="2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 xml:space="preserve">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