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c2b3" w14:textId="aefc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шараларының, оның ішінде карантиннің, әлеуметтік, табиғи және техногендік сипаттағы төтенше жағдайлардың қолданылу кезеңіне Нұр-Сұлтан қаласының мектепке дейінгі ұйымдарына мемлекеттік білім беру тапсырысын қаржыландырудың көлемі мен мөлшерін айқындау туралы" Нұр-Сұлтан қаласы әкімдігінің 2021 жылғы 13 желтоқсандағы № 107-4464 қаулысына өзгерістер енгізу туралы" Астана қаласы әкімдігінің 2023 жылғы 7 ақпандағы № 107-194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13 сәуірдегі № 107-680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"Шектеу шараларының, оның ішінде карантиннің, әлеуметтік, табиғи және техногендік сипаттағы төтенше жағдайлардың қолданылу кезеңіне Нұр-Сұлтан қаласының мектепке дейінгі ұйымдарына мемлекеттік білім беру тапсырысын қаржыландырудың көлемі мен мөлшерін айқындау туралы" Нұр-Сұлтан қаласы әкімдігінің 2021 жылғы 13 желтоқсандағы № 107-4464 қаулысына өзгерістер енгізу туралы" Астана қаласы әкімдігінің 2023 жылғы 7 ақпандағы № 107-194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 ішінде Қазақстан Республикасы Нормативтік құқықтық актілерінің эталондық бақылау банкіне жіберуді;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Астана қаласы әкімдігінің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