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8410" w14:textId="5ee8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2022 жылғы 14 желтоқсандағы № 274/36-VII "Астана қаласының 2023-2025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Астана қаласы мәслихатының 2023 жылғы 3 шілдедегі № 59/6-VIII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енгізіледі.</w:t>
      </w:r>
    </w:p>
    <w:p>
      <w:pPr>
        <w:spacing w:after="0"/>
        <w:ind w:left="0"/>
        <w:jc w:val="both"/>
      </w:pPr>
      <w:r>
        <w:rPr>
          <w:rFonts w:ascii="Times New Roman"/>
          <w:b w:val="false"/>
          <w:i w:val="false"/>
          <w:color w:val="000000"/>
          <w:sz w:val="28"/>
        </w:rPr>
        <w:t>
      Астана қаласының мәслихаты ШЕШТІ:</w:t>
      </w:r>
    </w:p>
    <w:bookmarkStart w:name="z1" w:id="0"/>
    <w:p>
      <w:pPr>
        <w:spacing w:after="0"/>
        <w:ind w:left="0"/>
        <w:jc w:val="both"/>
      </w:pPr>
      <w:r>
        <w:rPr>
          <w:rFonts w:ascii="Times New Roman"/>
          <w:b w:val="false"/>
          <w:i w:val="false"/>
          <w:color w:val="000000"/>
          <w:sz w:val="28"/>
        </w:rPr>
        <w:t xml:space="preserve">
      1. Астана қаласы мәслихатының "Астана қаласының 2023-2025 жылдарға арналған бюджеті туралы" 2022 жылғы 14 желтоқсандағы № 274/36-VII (Нормативтік құқықтық актілерді мемлекеттік тіркеу тізілімінде № 175947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
    <w:bookmarkStart w:name="z3" w:id="2"/>
    <w:p>
      <w:pPr>
        <w:spacing w:after="0"/>
        <w:ind w:left="0"/>
        <w:jc w:val="both"/>
      </w:pPr>
      <w:r>
        <w:rPr>
          <w:rFonts w:ascii="Times New Roman"/>
          <w:b w:val="false"/>
          <w:i w:val="false"/>
          <w:color w:val="000000"/>
          <w:sz w:val="28"/>
        </w:rPr>
        <w:t xml:space="preserve">
      "1. Астана қаласының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бекiтiлсiн:</w:t>
      </w:r>
    </w:p>
    <w:bookmarkEnd w:id="2"/>
    <w:bookmarkStart w:name="z4" w:id="3"/>
    <w:p>
      <w:pPr>
        <w:spacing w:after="0"/>
        <w:ind w:left="0"/>
        <w:jc w:val="both"/>
      </w:pPr>
      <w:r>
        <w:rPr>
          <w:rFonts w:ascii="Times New Roman"/>
          <w:b w:val="false"/>
          <w:i w:val="false"/>
          <w:color w:val="000000"/>
          <w:sz w:val="28"/>
        </w:rPr>
        <w:t>
      1) кiрiстер – 1 122 648 698 мың теңге, оның iшiнде:</w:t>
      </w:r>
    </w:p>
    <w:bookmarkEnd w:id="3"/>
    <w:bookmarkStart w:name="z5" w:id="4"/>
    <w:p>
      <w:pPr>
        <w:spacing w:after="0"/>
        <w:ind w:left="0"/>
        <w:jc w:val="both"/>
      </w:pPr>
      <w:r>
        <w:rPr>
          <w:rFonts w:ascii="Times New Roman"/>
          <w:b w:val="false"/>
          <w:i w:val="false"/>
          <w:color w:val="000000"/>
          <w:sz w:val="28"/>
        </w:rPr>
        <w:t>
      салықтық түсiмдер бойынша – 667 036 505 мың теңге; салықтық емес түсiмдер бойынша – 16 785 630 мың теңге; негiзгi капиталды сатудан түсетiн түсiмдер бойынша – 12 145 000 мың теңге; трансферттер түсімдері бойынша – 426 681 563 мың теңге;</w:t>
      </w:r>
    </w:p>
    <w:bookmarkEnd w:id="4"/>
    <w:bookmarkStart w:name="z6" w:id="5"/>
    <w:p>
      <w:pPr>
        <w:spacing w:after="0"/>
        <w:ind w:left="0"/>
        <w:jc w:val="both"/>
      </w:pPr>
      <w:r>
        <w:rPr>
          <w:rFonts w:ascii="Times New Roman"/>
          <w:b w:val="false"/>
          <w:i w:val="false"/>
          <w:color w:val="000000"/>
          <w:sz w:val="28"/>
        </w:rPr>
        <w:t>
      2) шығындар – 1 041 342 095,9 мың теңге;</w:t>
      </w:r>
    </w:p>
    <w:bookmarkEnd w:id="5"/>
    <w:bookmarkStart w:name="z7" w:id="6"/>
    <w:p>
      <w:pPr>
        <w:spacing w:after="0"/>
        <w:ind w:left="0"/>
        <w:jc w:val="both"/>
      </w:pPr>
      <w:r>
        <w:rPr>
          <w:rFonts w:ascii="Times New Roman"/>
          <w:b w:val="false"/>
          <w:i w:val="false"/>
          <w:color w:val="000000"/>
          <w:sz w:val="28"/>
        </w:rPr>
        <w:t>
      3) таза бюджеттiк кредиттеу – 3 531 736 мың теңге, оның iшiнде:</w:t>
      </w:r>
    </w:p>
    <w:bookmarkEnd w:id="6"/>
    <w:bookmarkStart w:name="z15" w:id="7"/>
    <w:p>
      <w:pPr>
        <w:spacing w:after="0"/>
        <w:ind w:left="0"/>
        <w:jc w:val="both"/>
      </w:pPr>
      <w:r>
        <w:rPr>
          <w:rFonts w:ascii="Times New Roman"/>
          <w:b w:val="false"/>
          <w:i w:val="false"/>
          <w:color w:val="000000"/>
          <w:sz w:val="28"/>
        </w:rPr>
        <w:t>
      бюджеттік кредиттер – 4 810 000 мың теңге; бюджеттік кредиттерді өтеу – 1 278 264 мың теңге;</w:t>
      </w:r>
    </w:p>
    <w:bookmarkEnd w:id="7"/>
    <w:bookmarkStart w:name="z8" w:id="8"/>
    <w:p>
      <w:pPr>
        <w:spacing w:after="0"/>
        <w:ind w:left="0"/>
        <w:jc w:val="both"/>
      </w:pPr>
      <w:r>
        <w:rPr>
          <w:rFonts w:ascii="Times New Roman"/>
          <w:b w:val="false"/>
          <w:i w:val="false"/>
          <w:color w:val="000000"/>
          <w:sz w:val="28"/>
        </w:rPr>
        <w:t>
      4) қаржы активтерiмен операциялар бойынша сальдо – 114 150 138 мың теңге, оның iшiнде:</w:t>
      </w:r>
    </w:p>
    <w:bookmarkEnd w:id="8"/>
    <w:bookmarkStart w:name="z14" w:id="9"/>
    <w:p>
      <w:pPr>
        <w:spacing w:after="0"/>
        <w:ind w:left="0"/>
        <w:jc w:val="both"/>
      </w:pPr>
      <w:r>
        <w:rPr>
          <w:rFonts w:ascii="Times New Roman"/>
          <w:b w:val="false"/>
          <w:i w:val="false"/>
          <w:color w:val="000000"/>
          <w:sz w:val="28"/>
        </w:rPr>
        <w:t>
      қаржы активтерiн сатып алу – 114 209 668 мың теңге;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w:t>
      </w:r>
    </w:p>
    <w:bookmarkStart w:name="z10" w:id="10"/>
    <w:p>
      <w:pPr>
        <w:spacing w:after="0"/>
        <w:ind w:left="0"/>
        <w:jc w:val="both"/>
      </w:pPr>
      <w:r>
        <w:rPr>
          <w:rFonts w:ascii="Times New Roman"/>
          <w:b w:val="false"/>
          <w:i w:val="false"/>
          <w:color w:val="000000"/>
          <w:sz w:val="28"/>
        </w:rPr>
        <w:t xml:space="preserve">
      4) тармақшасы мына мазмұндағы жолмен толықтырылсын: </w:t>
      </w:r>
    </w:p>
    <w:bookmarkEnd w:id="10"/>
    <w:bookmarkStart w:name="z11" w:id="11"/>
    <w:p>
      <w:pPr>
        <w:spacing w:after="0"/>
        <w:ind w:left="0"/>
        <w:jc w:val="both"/>
      </w:pPr>
      <w:r>
        <w:rPr>
          <w:rFonts w:ascii="Times New Roman"/>
          <w:b w:val="false"/>
          <w:i w:val="false"/>
          <w:color w:val="000000"/>
          <w:sz w:val="28"/>
        </w:rPr>
        <w:t>
      "мемлекеттің қаржы активтерін сатудан түсетін түсімдер – 59 530 мың теңге;";</w:t>
      </w:r>
    </w:p>
    <w:bookmarkEnd w:id="11"/>
    <w:bookmarkStart w:name="z12" w:id="12"/>
    <w:p>
      <w:pPr>
        <w:spacing w:after="0"/>
        <w:ind w:left="0"/>
        <w:jc w:val="both"/>
      </w:pPr>
      <w:r>
        <w:rPr>
          <w:rFonts w:ascii="Times New Roman"/>
          <w:b w:val="false"/>
          <w:i w:val="false"/>
          <w:color w:val="000000"/>
          <w:sz w:val="28"/>
        </w:rPr>
        <w:t xml:space="preserve">
      5) бюджет тапшылығы (профициті) – (-36 375 271,9) мың теңге; </w:t>
      </w:r>
    </w:p>
    <w:bookmarkEnd w:id="12"/>
    <w:bookmarkStart w:name="z13" w:id="13"/>
    <w:p>
      <w:pPr>
        <w:spacing w:after="0"/>
        <w:ind w:left="0"/>
        <w:jc w:val="both"/>
      </w:pPr>
      <w:r>
        <w:rPr>
          <w:rFonts w:ascii="Times New Roman"/>
          <w:b w:val="false"/>
          <w:i w:val="false"/>
          <w:color w:val="000000"/>
          <w:sz w:val="28"/>
        </w:rPr>
        <w:t>
      6) бюджет тапшылығын қаржыландыру (профицитін пайдалану) – 36 375 271,9 мың теңге;</w:t>
      </w:r>
    </w:p>
    <w:bookmarkEnd w:id="13"/>
    <w:bookmarkStart w:name="z16" w:id="14"/>
    <w:p>
      <w:pPr>
        <w:spacing w:after="0"/>
        <w:ind w:left="0"/>
        <w:jc w:val="both"/>
      </w:pPr>
      <w:r>
        <w:rPr>
          <w:rFonts w:ascii="Times New Roman"/>
          <w:b w:val="false"/>
          <w:i w:val="false"/>
          <w:color w:val="000000"/>
          <w:sz w:val="28"/>
        </w:rPr>
        <w:t>
      7) қарыздар түсімдері – 7 810 000 мың теңге;</w:t>
      </w:r>
    </w:p>
    <w:bookmarkEnd w:id="14"/>
    <w:bookmarkStart w:name="z17" w:id="15"/>
    <w:p>
      <w:pPr>
        <w:spacing w:after="0"/>
        <w:ind w:left="0"/>
        <w:jc w:val="both"/>
      </w:pPr>
      <w:r>
        <w:rPr>
          <w:rFonts w:ascii="Times New Roman"/>
          <w:b w:val="false"/>
          <w:i w:val="false"/>
          <w:color w:val="000000"/>
          <w:sz w:val="28"/>
        </w:rPr>
        <w:t xml:space="preserve">
      8) қарыздарды өтеу – (-18 381 194) мың теңге; </w:t>
      </w:r>
    </w:p>
    <w:bookmarkEnd w:id="15"/>
    <w:bookmarkStart w:name="z18" w:id="16"/>
    <w:p>
      <w:pPr>
        <w:spacing w:after="0"/>
        <w:ind w:left="0"/>
        <w:jc w:val="both"/>
      </w:pPr>
      <w:r>
        <w:rPr>
          <w:rFonts w:ascii="Times New Roman"/>
          <w:b w:val="false"/>
          <w:i w:val="false"/>
          <w:color w:val="000000"/>
          <w:sz w:val="28"/>
        </w:rPr>
        <w:t>
      9) бюджет қаражатының пайдаланылатын қалдықтары – 46 946 465,9 мың теңге.";</w:t>
      </w:r>
    </w:p>
    <w:bookmarkEnd w:id="16"/>
    <w:bookmarkStart w:name="z19"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7"/>
    <w:bookmarkStart w:name="z20" w:id="18"/>
    <w:p>
      <w:pPr>
        <w:spacing w:after="0"/>
        <w:ind w:left="0"/>
        <w:jc w:val="both"/>
      </w:pPr>
      <w:r>
        <w:rPr>
          <w:rFonts w:ascii="Times New Roman"/>
          <w:b w:val="false"/>
          <w:i w:val="false"/>
          <w:color w:val="000000"/>
          <w:sz w:val="28"/>
        </w:rPr>
        <w:t xml:space="preserve">
      "4. Астана қаласының жергілікті атқарушы органының 2023 жылға арналған резерві 5 832 709 мың теңге сомасында бекітілсін.". </w:t>
      </w:r>
    </w:p>
    <w:bookmarkEnd w:id="18"/>
    <w:bookmarkStart w:name="z21"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19"/>
    <w:bookmarkStart w:name="z22" w:id="20"/>
    <w:p>
      <w:pPr>
        <w:spacing w:after="0"/>
        <w:ind w:left="0"/>
        <w:jc w:val="both"/>
      </w:pPr>
      <w:r>
        <w:rPr>
          <w:rFonts w:ascii="Times New Roman"/>
          <w:b w:val="false"/>
          <w:i w:val="false"/>
          <w:color w:val="000000"/>
          <w:sz w:val="28"/>
        </w:rPr>
        <w:t xml:space="preserve">
      2. Осы шешім 2023 жылдың 1 қаңтарынан бастап қолданысқа енгізіледі. </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шілдедегі</w:t>
            </w:r>
            <w:r>
              <w:br/>
            </w:r>
            <w:r>
              <w:rPr>
                <w:rFonts w:ascii="Times New Roman"/>
                <w:b w:val="false"/>
                <w:i w:val="false"/>
                <w:color w:val="000000"/>
                <w:sz w:val="20"/>
              </w:rPr>
              <w:t>№ 59/6-VIII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Астана қаласының 2023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1 122 648 698,0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667 036 505,0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449 793 571,0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210 517 226,0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239 276 345,0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147 980 755,0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147 980 755,0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47 264 460,0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36 346 457,0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426 681 563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426 681 563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426 681 563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1 041 342 095,9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15 258 150,0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және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26 823 690,0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290 020 962,0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197 338 481,0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28 787 511,0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14 394 842,0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43 072 795,0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79 768 116,0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82 001 565,0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77 513 255,0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18 171 543,0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30 981 868,0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252 640 182,0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89 493 655,0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34 608 714,0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48 536 698,0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72 814 586,0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53 406 099,0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59 865 255,0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14 815 678,0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132 289 866,0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132 289 866,0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115 738 393,0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109 692 055,9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109 692 055,9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60 963 876,9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37 009 460,0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73 918 048,0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73 918 048,0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114 150 138,0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114 209 668,0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55 395 273,0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55 395 273,0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55 395 273,0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58 814 395,0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-36 375 271,9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36 375 271,9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46 946 465,9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шілдедегі</w:t>
            </w:r>
            <w:r>
              <w:br/>
            </w:r>
            <w:r>
              <w:rPr>
                <w:rFonts w:ascii="Times New Roman"/>
                <w:b w:val="false"/>
                <w:i w:val="false"/>
                <w:color w:val="000000"/>
                <w:sz w:val="20"/>
              </w:rPr>
              <w:t>№ 59/6-VIII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4-қосымша</w:t>
            </w:r>
          </w:p>
        </w:tc>
      </w:tr>
    </w:tbl>
    <w:bookmarkStart w:name="z26" w:id="22"/>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2023 жылға арналған бюджетінің бюджеттік даму бағдарламаларының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шілдедегі</w:t>
            </w:r>
            <w:r>
              <w:br/>
            </w:r>
            <w:r>
              <w:rPr>
                <w:rFonts w:ascii="Times New Roman"/>
                <w:b w:val="false"/>
                <w:i w:val="false"/>
                <w:color w:val="000000"/>
                <w:sz w:val="20"/>
              </w:rPr>
              <w:t>№ 59/6-VIII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6-қосымша</w:t>
            </w:r>
          </w:p>
        </w:tc>
      </w:tr>
    </w:tbl>
    <w:bookmarkStart w:name="z28" w:id="23"/>
    <w:p>
      <w:pPr>
        <w:spacing w:after="0"/>
        <w:ind w:left="0"/>
        <w:jc w:val="left"/>
      </w:pPr>
      <w:r>
        <w:rPr>
          <w:rFonts w:ascii="Times New Roman"/>
          <w:b/>
          <w:i w:val="false"/>
          <w:color w:val="000000"/>
        </w:rPr>
        <w:t xml:space="preserve"> 2023 жылға арналған Астана қаласының "Алматы" ауданының бюджеттік бағдарламаларының тізімі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20 865 903,0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шілдедегі</w:t>
            </w:r>
            <w:r>
              <w:br/>
            </w:r>
            <w:r>
              <w:rPr>
                <w:rFonts w:ascii="Times New Roman"/>
                <w:b w:val="false"/>
                <w:i w:val="false"/>
                <w:color w:val="000000"/>
                <w:sz w:val="20"/>
              </w:rPr>
              <w:t>№ 59/6-VIII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9-қосымша</w:t>
            </w:r>
          </w:p>
        </w:tc>
      </w:tr>
    </w:tbl>
    <w:bookmarkStart w:name="z30" w:id="24"/>
    <w:p>
      <w:pPr>
        <w:spacing w:after="0"/>
        <w:ind w:left="0"/>
        <w:jc w:val="left"/>
      </w:pPr>
      <w:r>
        <w:rPr>
          <w:rFonts w:ascii="Times New Roman"/>
          <w:b/>
          <w:i w:val="false"/>
          <w:color w:val="000000"/>
        </w:rPr>
        <w:t xml:space="preserve"> 2023 жылға арналған Астана қаласының "Байқоңыр" ауданының бюджеттік бағдарламаларының тізімі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14 557 412,0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14 557 412,0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15 037 196,0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шілдедегі</w:t>
            </w:r>
            <w:r>
              <w:br/>
            </w:r>
            <w:r>
              <w:rPr>
                <w:rFonts w:ascii="Times New Roman"/>
                <w:b w:val="false"/>
                <w:i w:val="false"/>
                <w:color w:val="000000"/>
                <w:sz w:val="20"/>
              </w:rPr>
              <w:t>№ 59/6-VIII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12-қосымша</w:t>
            </w:r>
          </w:p>
        </w:tc>
      </w:tr>
    </w:tbl>
    <w:bookmarkStart w:name="z32" w:id="25"/>
    <w:p>
      <w:pPr>
        <w:spacing w:after="0"/>
        <w:ind w:left="0"/>
        <w:jc w:val="left"/>
      </w:pPr>
      <w:r>
        <w:rPr>
          <w:rFonts w:ascii="Times New Roman"/>
          <w:b/>
          <w:i w:val="false"/>
          <w:color w:val="000000"/>
        </w:rPr>
        <w:t xml:space="preserve"> 2023 жылға арналған Астана қаласының "Есіл" ауданының бюджеттік бағдарламаларының тізімі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30 634 543,0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шілдедегі</w:t>
            </w:r>
            <w:r>
              <w:br/>
            </w:r>
            <w:r>
              <w:rPr>
                <w:rFonts w:ascii="Times New Roman"/>
                <w:b w:val="false"/>
                <w:i w:val="false"/>
                <w:color w:val="000000"/>
                <w:sz w:val="20"/>
              </w:rPr>
              <w:t>№ 59/6-VIII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15-қосымша</w:t>
            </w:r>
          </w:p>
        </w:tc>
      </w:tr>
    </w:tbl>
    <w:bookmarkStart w:name="z34" w:id="26"/>
    <w:p>
      <w:pPr>
        <w:spacing w:after="0"/>
        <w:ind w:left="0"/>
        <w:jc w:val="left"/>
      </w:pPr>
      <w:r>
        <w:rPr>
          <w:rFonts w:ascii="Times New Roman"/>
          <w:b/>
          <w:i w:val="false"/>
          <w:color w:val="000000"/>
        </w:rPr>
        <w:t xml:space="preserve"> 2023 жылға арналған Астана қаласының "Сарыарқа" ауданының бюджеттік бағдарламаларының тізімі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17 626 713,0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17 626 713,0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18 153 576,0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шілдедегі</w:t>
            </w:r>
            <w:r>
              <w:br/>
            </w:r>
            <w:r>
              <w:rPr>
                <w:rFonts w:ascii="Times New Roman"/>
                <w:b w:val="false"/>
                <w:i w:val="false"/>
                <w:color w:val="000000"/>
                <w:sz w:val="20"/>
              </w:rPr>
              <w:t>№ 59/6-VIII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18-қосымша</w:t>
            </w:r>
          </w:p>
        </w:tc>
      </w:tr>
    </w:tbl>
    <w:bookmarkStart w:name="z36" w:id="27"/>
    <w:p>
      <w:pPr>
        <w:spacing w:after="0"/>
        <w:ind w:left="0"/>
        <w:jc w:val="left"/>
      </w:pPr>
      <w:r>
        <w:rPr>
          <w:rFonts w:ascii="Times New Roman"/>
          <w:b/>
          <w:i w:val="false"/>
          <w:color w:val="000000"/>
        </w:rPr>
        <w:t xml:space="preserve"> 2023 жылға арналған Астана қаласының "Нұра" ауданының бюджеттік бағдарламаларының тізімі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7 329 935,0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