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37f0" w14:textId="df23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Этносаралық қатынастарды дамыту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378-НҚ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Этносаралық қатынастарды дамыту комитеті" республикалық мемлекеттік мекемесі "Қазақстан Республикасының Мәдениет және ақпарат министрлігінің Этносаралық қатынастарды дамыту комитеті" республикалық мемлекеттік мекемесі деп аталсын.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"Қазақстан Республикасының Мәдениет және ақпарат министрлігінің Этносаралық қатынастарды дамыту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3. Қазақстан Республикасының Мәдениет және ақпарат министрлігінің Этносаралық қатынастарды дамыту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7" w:id="5"/>
    <w:p>
      <w:pPr>
        <w:spacing w:after="0"/>
        <w:ind w:left="0"/>
        <w:jc w:val="both"/>
      </w:pPr>
      <w:r>
        <w:rPr>
          <w:rFonts w:ascii="Times New Roman"/>
          <w:b w:val="false"/>
          <w:i w:val="false"/>
          <w:color w:val="000000"/>
          <w:sz w:val="28"/>
        </w:rPr>
        <w:t>
      5. Күші жойылды деп танылсын: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2020 жылғы 5 мамырдағы № 129 бұйрығына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ережесіне өзгерістер мен толықтырулар енгізу туралы" Қазақстан Республикасы Ақпарат және қоғамдық даму министрінің 2022 жылғы 24 наурыздағы № 84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бұйрығымен бекітілген Қазақстан Республикасы Ақпарат және қоғамдық даму министрінің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378-НҚ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Мәдениет және ақпарат министрлігінің Этносаралық қатынастарды дамыту комитеті" республикалық мемлекеттік мекемесінің ЕРЕЖЕСІ</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 Мәдениет және ақпарат министрлігінің Этносаралық қатынастарды дамыту комитеті" республикалық мемлекеттік мекемесі (бұдан әрі – Комитет) мемлекеттік этносаралық саясат саласында басшылықты жүзеге асыратын Қазақстан Республикасы Мәдениет және ақпарат министрлігінің (бұдан әрі – Министрлік) ведомствосы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17" w:id="10"/>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 бар.</w:t>
      </w:r>
    </w:p>
    <w:bookmarkEnd w:id="10"/>
    <w:bookmarkStart w:name="z18" w:id="1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1"/>
    <w:bookmarkStart w:name="z19" w:id="1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Комитет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алмастыратын адамның бұйрықтарымен рәсімделетін шешімдер қабылдайды.</w:t>
      </w:r>
    </w:p>
    <w:bookmarkEnd w:id="13"/>
    <w:bookmarkStart w:name="z21"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5"/>
    <w:bookmarkStart w:name="z23" w:id="16"/>
    <w:p>
      <w:pPr>
        <w:spacing w:after="0"/>
        <w:ind w:left="0"/>
        <w:jc w:val="both"/>
      </w:pPr>
      <w:r>
        <w:rPr>
          <w:rFonts w:ascii="Times New Roman"/>
          <w:b w:val="false"/>
          <w:i w:val="false"/>
          <w:color w:val="000000"/>
          <w:sz w:val="28"/>
        </w:rPr>
        <w:t>
      9. Комитеттің толық атауы – "Қазақстан Республикасы Мәдениет және ақпарат министрлігінің Этносаралық қатынастарды дамыту комитеті" республикалық мемлекеттік мекемесі.</w:t>
      </w:r>
    </w:p>
    <w:bookmarkEnd w:id="16"/>
    <w:bookmarkStart w:name="z24" w:id="17"/>
    <w:p>
      <w:pPr>
        <w:spacing w:after="0"/>
        <w:ind w:left="0"/>
        <w:jc w:val="both"/>
      </w:pPr>
      <w:r>
        <w:rPr>
          <w:rFonts w:ascii="Times New Roman"/>
          <w:b w:val="false"/>
          <w:i w:val="false"/>
          <w:color w:val="000000"/>
          <w:sz w:val="28"/>
        </w:rPr>
        <w:t>
      10. Осы Ереже Комитеттің құрылтайшылық құжаты болып табылады.</w:t>
      </w:r>
    </w:p>
    <w:bookmarkEnd w:id="17"/>
    <w:bookmarkStart w:name="z25" w:id="18"/>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8"/>
    <w:bookmarkStart w:name="z26" w:id="1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7" w:id="20"/>
    <w:p>
      <w:pPr>
        <w:spacing w:after="0"/>
        <w:ind w:left="0"/>
        <w:jc w:val="left"/>
      </w:pPr>
      <w:r>
        <w:rPr>
          <w:rFonts w:ascii="Times New Roman"/>
          <w:b/>
          <w:i w:val="false"/>
          <w:color w:val="000000"/>
        </w:rPr>
        <w:t xml:space="preserve"> 2 тарау. Комитет міндеттемелері,құқықтары мен міндеттері</w:t>
      </w:r>
    </w:p>
    <w:bookmarkEnd w:id="20"/>
    <w:bookmarkStart w:name="z28" w:id="21"/>
    <w:p>
      <w:pPr>
        <w:spacing w:after="0"/>
        <w:ind w:left="0"/>
        <w:jc w:val="both"/>
      </w:pPr>
      <w:r>
        <w:rPr>
          <w:rFonts w:ascii="Times New Roman"/>
          <w:b w:val="false"/>
          <w:i w:val="false"/>
          <w:color w:val="000000"/>
          <w:sz w:val="28"/>
        </w:rPr>
        <w:t>
      13. Комитеттің міндеттемелері:</w:t>
      </w:r>
    </w:p>
    <w:bookmarkEnd w:id="21"/>
    <w:bookmarkStart w:name="z29" w:id="22"/>
    <w:p>
      <w:pPr>
        <w:spacing w:after="0"/>
        <w:ind w:left="0"/>
        <w:jc w:val="both"/>
      </w:pPr>
      <w:r>
        <w:rPr>
          <w:rFonts w:ascii="Times New Roman"/>
          <w:b w:val="false"/>
          <w:i w:val="false"/>
          <w:color w:val="000000"/>
          <w:sz w:val="28"/>
        </w:rPr>
        <w:t>
      1) этносаралық қатынастар мемлекеттік саясатты қалыптастыруға және іске асыруға қатысу;</w:t>
      </w:r>
    </w:p>
    <w:bookmarkEnd w:id="22"/>
    <w:bookmarkStart w:name="z30" w:id="23"/>
    <w:p>
      <w:pPr>
        <w:spacing w:after="0"/>
        <w:ind w:left="0"/>
        <w:jc w:val="both"/>
      </w:pPr>
      <w:r>
        <w:rPr>
          <w:rFonts w:ascii="Times New Roman"/>
          <w:b w:val="false"/>
          <w:i w:val="false"/>
          <w:color w:val="000000"/>
          <w:sz w:val="28"/>
        </w:rPr>
        <w:t>
      2) Комитеттің құзыретіне жатқызылған қызмет салаларында салааралық үйлестіруді жүзеге асыру;</w:t>
      </w:r>
    </w:p>
    <w:bookmarkEnd w:id="23"/>
    <w:bookmarkStart w:name="z31" w:id="24"/>
    <w:p>
      <w:pPr>
        <w:spacing w:after="0"/>
        <w:ind w:left="0"/>
        <w:jc w:val="both"/>
      </w:pPr>
      <w:r>
        <w:rPr>
          <w:rFonts w:ascii="Times New Roman"/>
          <w:b w:val="false"/>
          <w:i w:val="false"/>
          <w:color w:val="000000"/>
          <w:sz w:val="28"/>
        </w:rPr>
        <w:t>
      3) Комитетке жүктелген өзге де міндеттер.</w:t>
      </w:r>
    </w:p>
    <w:bookmarkEnd w:id="24"/>
    <w:bookmarkStart w:name="z32" w:id="25"/>
    <w:p>
      <w:pPr>
        <w:spacing w:after="0"/>
        <w:ind w:left="0"/>
        <w:jc w:val="both"/>
      </w:pPr>
      <w:r>
        <w:rPr>
          <w:rFonts w:ascii="Times New Roman"/>
          <w:b w:val="false"/>
          <w:i w:val="false"/>
          <w:color w:val="000000"/>
          <w:sz w:val="28"/>
        </w:rPr>
        <w:t>
      14. Құқықтары мен міндеттері:</w:t>
      </w:r>
    </w:p>
    <w:bookmarkEnd w:id="25"/>
    <w:bookmarkStart w:name="z33" w:id="26"/>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26"/>
    <w:bookmarkStart w:name="z34" w:id="27"/>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bookmarkEnd w:id="27"/>
    <w:bookmarkStart w:name="z35" w:id="28"/>
    <w:p>
      <w:pPr>
        <w:spacing w:after="0"/>
        <w:ind w:left="0"/>
        <w:jc w:val="both"/>
      </w:pPr>
      <w:r>
        <w:rPr>
          <w:rFonts w:ascii="Times New Roman"/>
          <w:b w:val="false"/>
          <w:i w:val="false"/>
          <w:color w:val="000000"/>
          <w:sz w:val="28"/>
        </w:rPr>
        <w:t>
      3) Қазақстан Республикасының заңнамасын сақтауға міндетті;</w:t>
      </w:r>
    </w:p>
    <w:bookmarkEnd w:id="28"/>
    <w:bookmarkStart w:name="z36" w:id="29"/>
    <w:p>
      <w:pPr>
        <w:spacing w:after="0"/>
        <w:ind w:left="0"/>
        <w:jc w:val="both"/>
      </w:pPr>
      <w:r>
        <w:rPr>
          <w:rFonts w:ascii="Times New Roman"/>
          <w:b w:val="false"/>
          <w:i w:val="false"/>
          <w:color w:val="000000"/>
          <w:sz w:val="28"/>
        </w:rPr>
        <w:t>
      4) Комитет жанынан консультативтік-кеңесші органдар құру;</w:t>
      </w:r>
    </w:p>
    <w:bookmarkEnd w:id="29"/>
    <w:bookmarkStart w:name="z37" w:id="30"/>
    <w:p>
      <w:pPr>
        <w:spacing w:after="0"/>
        <w:ind w:left="0"/>
        <w:jc w:val="both"/>
      </w:pPr>
      <w:r>
        <w:rPr>
          <w:rFonts w:ascii="Times New Roman"/>
          <w:b w:val="false"/>
          <w:i w:val="false"/>
          <w:color w:val="000000"/>
          <w:sz w:val="28"/>
        </w:rPr>
        <w:t>
      5) Комитеттің құзыреті шегінде іс-шараларды ұйымдастыру және өткізу;</w:t>
      </w:r>
    </w:p>
    <w:bookmarkEnd w:id="30"/>
    <w:bookmarkStart w:name="z38" w:id="31"/>
    <w:p>
      <w:pPr>
        <w:spacing w:after="0"/>
        <w:ind w:left="0"/>
        <w:jc w:val="both"/>
      </w:pPr>
      <w:r>
        <w:rPr>
          <w:rFonts w:ascii="Times New Roman"/>
          <w:b w:val="false"/>
          <w:i w:val="false"/>
          <w:color w:val="000000"/>
          <w:sz w:val="28"/>
        </w:rPr>
        <w:t>
      6) азаматтық қоғамды дамытуға үлес қосқан адамдарды мемлекеттік наградаларға ұсыну туралы ұсыныстар енгізуге құқылы;</w:t>
      </w:r>
    </w:p>
    <w:bookmarkEnd w:id="31"/>
    <w:bookmarkStart w:name="z39" w:id="32"/>
    <w:p>
      <w:pPr>
        <w:spacing w:after="0"/>
        <w:ind w:left="0"/>
        <w:jc w:val="both"/>
      </w:pPr>
      <w:r>
        <w:rPr>
          <w:rFonts w:ascii="Times New Roman"/>
          <w:b w:val="false"/>
          <w:i w:val="false"/>
          <w:color w:val="000000"/>
          <w:sz w:val="28"/>
        </w:rPr>
        <w:t>
      7) халықаралық ұйымдар мен лауазымды тұлғаларды қоса алғанда, мемлекеттік органдармен, ұйымдармен өзара іс-қимыл жасауға міндетті;</w:t>
      </w:r>
    </w:p>
    <w:bookmarkEnd w:id="32"/>
    <w:bookmarkStart w:name="z40" w:id="33"/>
    <w:p>
      <w:pPr>
        <w:spacing w:after="0"/>
        <w:ind w:left="0"/>
        <w:jc w:val="both"/>
      </w:pPr>
      <w:r>
        <w:rPr>
          <w:rFonts w:ascii="Times New Roman"/>
          <w:b w:val="false"/>
          <w:i w:val="false"/>
          <w:color w:val="000000"/>
          <w:sz w:val="28"/>
        </w:rPr>
        <w:t>
      8) Комитетке берілген мүлікті басқаруды жүзеге асыруға міндетті;</w:t>
      </w:r>
    </w:p>
    <w:bookmarkEnd w:id="33"/>
    <w:bookmarkStart w:name="z41" w:id="34"/>
    <w:p>
      <w:pPr>
        <w:spacing w:after="0"/>
        <w:ind w:left="0"/>
        <w:jc w:val="both"/>
      </w:pPr>
      <w:r>
        <w:rPr>
          <w:rFonts w:ascii="Times New Roman"/>
          <w:b w:val="false"/>
          <w:i w:val="false"/>
          <w:color w:val="000000"/>
          <w:sz w:val="28"/>
        </w:rPr>
        <w:t>
      9) Қазақстан Республикасының қолданыстағы заңнамасымен қарастырылған өзге де құқықтарды жүзеге асыру.</w:t>
      </w:r>
    </w:p>
    <w:bookmarkEnd w:id="34"/>
    <w:bookmarkStart w:name="z42" w:id="35"/>
    <w:p>
      <w:pPr>
        <w:spacing w:after="0"/>
        <w:ind w:left="0"/>
        <w:jc w:val="both"/>
      </w:pPr>
      <w:r>
        <w:rPr>
          <w:rFonts w:ascii="Times New Roman"/>
          <w:b w:val="false"/>
          <w:i w:val="false"/>
          <w:color w:val="000000"/>
          <w:sz w:val="28"/>
        </w:rPr>
        <w:t>
      15. Функциялары:</w:t>
      </w:r>
    </w:p>
    <w:bookmarkEnd w:id="35"/>
    <w:p>
      <w:pPr>
        <w:spacing w:after="0"/>
        <w:ind w:left="0"/>
        <w:jc w:val="both"/>
      </w:pPr>
      <w:r>
        <w:rPr>
          <w:rFonts w:ascii="Times New Roman"/>
          <w:b w:val="false"/>
          <w:i w:val="false"/>
          <w:color w:val="000000"/>
          <w:sz w:val="28"/>
        </w:rPr>
        <w:t>
      Этносаралық қатынастар мониторингі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республикадағы этносаралық келісімнің ахуалын зерделеу және талдау жүргізу;</w:t>
      </w:r>
    </w:p>
    <w:p>
      <w:pPr>
        <w:spacing w:after="0"/>
        <w:ind w:left="0"/>
        <w:jc w:val="both"/>
      </w:pPr>
      <w:r>
        <w:rPr>
          <w:rFonts w:ascii="Times New Roman"/>
          <w:b w:val="false"/>
          <w:i w:val="false"/>
          <w:color w:val="000000"/>
          <w:sz w:val="28"/>
        </w:rPr>
        <w:t>
      басқарма құзыреті шегінде талдау материалдарын дайындау;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талдамалық және өзге де зерттеулердің сапалы жүргізілуін қамтамасыз ету және бақылау;</w:t>
      </w:r>
    </w:p>
    <w:p>
      <w:pPr>
        <w:spacing w:after="0"/>
        <w:ind w:left="0"/>
        <w:jc w:val="both"/>
      </w:pPr>
      <w:r>
        <w:rPr>
          <w:rFonts w:ascii="Times New Roman"/>
          <w:b w:val="false"/>
          <w:i w:val="false"/>
          <w:color w:val="000000"/>
          <w:sz w:val="28"/>
        </w:rPr>
        <w:t>
      басқарма құзыреті шеңберінде этносаралық жағдайға мониторинг, талдау және әлеуметтік зерттеулер жүргізуді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этникалық топтар бөлінісінде статистикалық және өзге де деректерді жинау мен өңдеуді жүзеге асыру;</w:t>
      </w:r>
    </w:p>
    <w:p>
      <w:pPr>
        <w:spacing w:after="0"/>
        <w:ind w:left="0"/>
        <w:jc w:val="both"/>
      </w:pPr>
      <w:r>
        <w:rPr>
          <w:rFonts w:ascii="Times New Roman"/>
          <w:b w:val="false"/>
          <w:i w:val="false"/>
          <w:color w:val="000000"/>
          <w:sz w:val="28"/>
        </w:rPr>
        <w:t>
      демографиялық және этносаралық мәселелерді зерттеу саласындағы әлемдік тәжірибені талдау;</w:t>
      </w:r>
    </w:p>
    <w:p>
      <w:pPr>
        <w:spacing w:after="0"/>
        <w:ind w:left="0"/>
        <w:jc w:val="both"/>
      </w:pPr>
      <w:r>
        <w:rPr>
          <w:rFonts w:ascii="Times New Roman"/>
          <w:b w:val="false"/>
          <w:i w:val="false"/>
          <w:color w:val="000000"/>
          <w:sz w:val="28"/>
        </w:rPr>
        <w:t>
      басқарманың құзыреті шеңберінде ресми көздерден алынған деректерді мониторингілеу, талдау және салыстыру;</w:t>
      </w:r>
    </w:p>
    <w:p>
      <w:pPr>
        <w:spacing w:after="0"/>
        <w:ind w:left="0"/>
        <w:jc w:val="both"/>
      </w:pPr>
      <w:r>
        <w:rPr>
          <w:rFonts w:ascii="Times New Roman"/>
          <w:b w:val="false"/>
          <w:i w:val="false"/>
          <w:color w:val="000000"/>
          <w:sz w:val="28"/>
        </w:rPr>
        <w:t>
      басқарма құзыреті шеңберінде жергілікті атқарушы органдарға талдамалық және әлеуметтік зерттеулер жүргізудің басымдықтарын айқындау және жоспарларын келісу;</w:t>
      </w:r>
    </w:p>
    <w:p>
      <w:pPr>
        <w:spacing w:after="0"/>
        <w:ind w:left="0"/>
        <w:jc w:val="both"/>
      </w:pPr>
      <w:r>
        <w:rPr>
          <w:rFonts w:ascii="Times New Roman"/>
          <w:b w:val="false"/>
          <w:i w:val="false"/>
          <w:color w:val="000000"/>
          <w:sz w:val="28"/>
        </w:rPr>
        <w:t>
      басқарма құзыреті шеңберінде жергілікті атқарушы органдардың этносаралық қатынастар саласында талдамалық және әлеуметтік зерттеулер жүргізу барысына мониторингті қамтамасыз ету;</w:t>
      </w:r>
    </w:p>
    <w:p>
      <w:pPr>
        <w:spacing w:after="0"/>
        <w:ind w:left="0"/>
        <w:jc w:val="both"/>
      </w:pPr>
      <w:r>
        <w:rPr>
          <w:rFonts w:ascii="Times New Roman"/>
          <w:b w:val="false"/>
          <w:i w:val="false"/>
          <w:color w:val="000000"/>
          <w:sz w:val="28"/>
        </w:rPr>
        <w:t xml:space="preserve">
      жергілікті атқарушы органдар ұсынған әлеуметтік есептердегі деректердің сәйкестігіне талдау, верификация және сараптама жүргізу; </w:t>
      </w:r>
    </w:p>
    <w:p>
      <w:pPr>
        <w:spacing w:after="0"/>
        <w:ind w:left="0"/>
        <w:jc w:val="both"/>
      </w:pPr>
      <w:r>
        <w:rPr>
          <w:rFonts w:ascii="Times New Roman"/>
          <w:b w:val="false"/>
          <w:i w:val="false"/>
          <w:color w:val="000000"/>
          <w:sz w:val="28"/>
        </w:rPr>
        <w:t>
      республиканың және оның өңірлерінің этностық топтарының әлеуметтік-экономикалық жағдайы туралы ақпараттық дерекқорды жинақтау, енгізу және жаңарту;</w:t>
      </w:r>
    </w:p>
    <w:p>
      <w:pPr>
        <w:spacing w:after="0"/>
        <w:ind w:left="0"/>
        <w:jc w:val="both"/>
      </w:pPr>
      <w:r>
        <w:rPr>
          <w:rFonts w:ascii="Times New Roman"/>
          <w:b w:val="false"/>
          <w:i w:val="false"/>
          <w:color w:val="000000"/>
          <w:sz w:val="28"/>
        </w:rPr>
        <w:t>
      демографиялық (көші-қон процестерін қоса алғанда) процестерді реттеу тетіктерін одан әрі жетілдіру бойынша, Қазақстандағы әлеуметтік-демографиялық даму мәселелерін шешу бойынша ұсынымдар әзірлеу;</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 шеңберінде этносаралық қатынастар саласындағы мемлекеттік саясатты іске асыру бойынша жергілікті атқарушы органдардың тиімділігін талдау;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өтініштерді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xml:space="preserve">
      Этносаралық қатынастар саласындағы жобаларды іске асыру жөніндегі басқармасы: </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және Мемлекеттік жоспарлау жүйесі құжаттарының іс-шараларын сапалы және уақытылы орындау бойынша жұмысты үйлестіру;</w:t>
      </w:r>
    </w:p>
    <w:p>
      <w:pPr>
        <w:spacing w:after="0"/>
        <w:ind w:left="0"/>
        <w:jc w:val="both"/>
      </w:pPr>
      <w:r>
        <w:rPr>
          <w:rFonts w:ascii="Times New Roman"/>
          <w:b w:val="false"/>
          <w:i w:val="false"/>
          <w:color w:val="000000"/>
          <w:sz w:val="28"/>
        </w:rPr>
        <w:t>
      басқарманың құзыреті шеңберінде Даму жоспары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әзірленетін стратегиялық құжаттарға талдау материалдарын жинау, мониторингілеу және ұсыну;</w:t>
      </w:r>
    </w:p>
    <w:p>
      <w:pPr>
        <w:spacing w:after="0"/>
        <w:ind w:left="0"/>
        <w:jc w:val="both"/>
      </w:pPr>
      <w:r>
        <w:rPr>
          <w:rFonts w:ascii="Times New Roman"/>
          <w:b w:val="false"/>
          <w:i w:val="false"/>
          <w:color w:val="000000"/>
          <w:sz w:val="28"/>
        </w:rPr>
        <w:t>
      басқарманың жетекшілік ететін мәселелері бойынша жиынтық-талдау қызметін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этносаралық келісім мен бірлікті қамтамасыз етуге бағытталған әлеуметтік және өзге де жобаларды ұйымдастыру және үйлестіру;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жергілікті атқарушы органдардың этносаралық қатынастар саласындағы мемлекеттік саясатты іске асыру жөніндегі есептерін үйлестіру және талдау;</w:t>
      </w:r>
    </w:p>
    <w:p>
      <w:pPr>
        <w:spacing w:after="0"/>
        <w:ind w:left="0"/>
        <w:jc w:val="both"/>
      </w:pPr>
      <w:r>
        <w:rPr>
          <w:rFonts w:ascii="Times New Roman"/>
          <w:b w:val="false"/>
          <w:i w:val="false"/>
          <w:color w:val="000000"/>
          <w:sz w:val="28"/>
        </w:rPr>
        <w:t>
      басқарма құзыреті шеңберінде этносаралық салада мемлекеттік саясатты іске асыру бойынша жергілікті атқарушы органдардың қызметін мониторингілеу және талдау үшін өңірлерге шығуды ұйымдастыру;</w:t>
      </w:r>
    </w:p>
    <w:p>
      <w:pPr>
        <w:spacing w:after="0"/>
        <w:ind w:left="0"/>
        <w:jc w:val="both"/>
      </w:pPr>
      <w:r>
        <w:rPr>
          <w:rFonts w:ascii="Times New Roman"/>
          <w:b w:val="false"/>
          <w:i w:val="false"/>
          <w:color w:val="000000"/>
          <w:sz w:val="28"/>
        </w:rPr>
        <w:t>
      Комитет құзыреті шеңберінде этносаралық қатынастар саласындағы жергілікті атқарушы органдардың есептерді ұсыну кестесін келісу;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этносаралық қатынастар саласында бірлескен іс-шаралар өткізу, облыстардың, республикалық маңызы бар қалалардың және астананың жергілікті атқарушы органдарына консультациялық көмек көрсету;</w:t>
      </w:r>
    </w:p>
    <w:p>
      <w:pPr>
        <w:spacing w:after="0"/>
        <w:ind w:left="0"/>
        <w:jc w:val="both"/>
      </w:pPr>
      <w:r>
        <w:rPr>
          <w:rFonts w:ascii="Times New Roman"/>
          <w:b w:val="false"/>
          <w:i w:val="false"/>
          <w:color w:val="000000"/>
          <w:sz w:val="28"/>
        </w:rPr>
        <w:t>
      өңірлердегі этносаралық ахуалға мониторинг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органдарға құжаттарға (ақпаратқа) талдау жүргізу үшін қажетті сұрау салуларды дайындау;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Қазақстан халқы Ассамблеясымен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Қазақстан халқы Ассамблеясының қызметін регламенттейтін нормативтік құқықтық актілер мен стратегиялық құжаттарды іске асыру кезінде мемлекеттік органдардың қызметін талдауға қатысу;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халқы Ассамблеясымен, орталық мемлекеттік, жергілікті атқарушы органдармен және өзге де ұйымдармен өзара іс-қимыл жасау;</w:t>
      </w:r>
    </w:p>
    <w:p>
      <w:pPr>
        <w:spacing w:after="0"/>
        <w:ind w:left="0"/>
        <w:jc w:val="both"/>
      </w:pPr>
      <w:r>
        <w:rPr>
          <w:rFonts w:ascii="Times New Roman"/>
          <w:b w:val="false"/>
          <w:i w:val="false"/>
          <w:color w:val="000000"/>
          <w:sz w:val="28"/>
        </w:rPr>
        <w:t>
      орталық мемлекеттік және жергілікті атқарушы органдар мен ұйымдардың Қазақстан халқы Ассамблеясының 2022-2026 жылдарға арналған даму тұжырымдамасын және оның іс-қимыл жоспарын іске асыру жөніндегі қызметін үйлестіру;</w:t>
      </w:r>
    </w:p>
    <w:p>
      <w:pPr>
        <w:spacing w:after="0"/>
        <w:ind w:left="0"/>
        <w:jc w:val="both"/>
      </w:pPr>
      <w:r>
        <w:rPr>
          <w:rFonts w:ascii="Times New Roman"/>
          <w:b w:val="false"/>
          <w:i w:val="false"/>
          <w:color w:val="000000"/>
          <w:sz w:val="28"/>
        </w:rPr>
        <w:t>
      Қазақстан халқы Ассамблеясы Төрағасының тапсырмаларын уақытылы және сапалы орындау мониторингіне қатысу;</w:t>
      </w:r>
    </w:p>
    <w:p>
      <w:pPr>
        <w:spacing w:after="0"/>
        <w:ind w:left="0"/>
        <w:jc w:val="both"/>
      </w:pPr>
      <w:r>
        <w:rPr>
          <w:rFonts w:ascii="Times New Roman"/>
          <w:b w:val="false"/>
          <w:i w:val="false"/>
          <w:color w:val="000000"/>
          <w:sz w:val="28"/>
        </w:rPr>
        <w:t>
      басқармамен реттелетін салалардағы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 құзыреті шеңберінде этносаралық қатынастар саласындағы мемлекеттік саясатты іске асыру бойынша жергілікті атқарушы органдардың тиімділігін талдау;</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конкурстарды өткізу;</w:t>
      </w:r>
    </w:p>
    <w:p>
      <w:pPr>
        <w:spacing w:after="0"/>
        <w:ind w:left="0"/>
        <w:jc w:val="both"/>
      </w:pPr>
      <w:r>
        <w:rPr>
          <w:rFonts w:ascii="Times New Roman"/>
          <w:b w:val="false"/>
          <w:i w:val="false"/>
          <w:color w:val="000000"/>
          <w:sz w:val="28"/>
        </w:rPr>
        <w:t>
      Қазақстан халқы Ассамблеясының қызметін қамтамасыз ету;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басқарманың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этносаралық келісім мен толеранттылықты нығайту бойынша жастар ұйымдарымен, Қазақстан халқы Ассамблеясының басқа да қоғамдық құрылымдарымен және өзге де қоғамдық ұйымдармен өзара іс-қимыл мен ынтымақтастықты жүзеге асыру;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кезделген өзге де функцияларды жзеге асыру;</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этносаралық қатынастар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мемлекеттік этносаралық саясат саласында салааралық үйлестіруді жүзеге асыру;</w:t>
      </w:r>
    </w:p>
    <w:p>
      <w:pPr>
        <w:spacing w:after="0"/>
        <w:ind w:left="0"/>
        <w:jc w:val="both"/>
      </w:pPr>
      <w:r>
        <w:rPr>
          <w:rFonts w:ascii="Times New Roman"/>
          <w:b w:val="false"/>
          <w:i w:val="false"/>
          <w:color w:val="000000"/>
          <w:sz w:val="28"/>
        </w:rPr>
        <w:t>
      этносаралық қатынастар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өз құзыреті шегінде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Әдістемелік қамтамасыз ету және ақпараттық-түсіндіру жұмысы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орталық мемлекеттік және жергілікті атқарушы органдардың этносаралық қатынастарды дамыту саласындағы қызметін үйлестіру және әдістемелік сүйемелдеуді ұйымдастыру;</w:t>
      </w:r>
    </w:p>
    <w:p>
      <w:pPr>
        <w:spacing w:after="0"/>
        <w:ind w:left="0"/>
        <w:jc w:val="both"/>
      </w:pPr>
      <w:r>
        <w:rPr>
          <w:rFonts w:ascii="Times New Roman"/>
          <w:b w:val="false"/>
          <w:i w:val="false"/>
          <w:color w:val="000000"/>
          <w:sz w:val="28"/>
        </w:rPr>
        <w:t>
      Комитет құзыреті шегінде қоғамдық келісім мен жалпыұлттық бірлікті сақтау және нығайту мәселелері бойынша ақпараттық-түсіндіру жұмысын үйлестіру және ұйымдастыру;</w:t>
      </w:r>
    </w:p>
    <w:p>
      <w:pPr>
        <w:spacing w:after="0"/>
        <w:ind w:left="0"/>
        <w:jc w:val="both"/>
      </w:pPr>
      <w:r>
        <w:rPr>
          <w:rFonts w:ascii="Times New Roman"/>
          <w:b w:val="false"/>
          <w:i w:val="false"/>
          <w:color w:val="000000"/>
          <w:sz w:val="28"/>
        </w:rPr>
        <w:t>
      Комитет реттейтін салаларда нормативтік құқықтық актілердің құқықтық мониторингін жүргізу;</w:t>
      </w:r>
    </w:p>
    <w:p>
      <w:pPr>
        <w:spacing w:after="0"/>
        <w:ind w:left="0"/>
        <w:jc w:val="both"/>
      </w:pPr>
      <w:r>
        <w:rPr>
          <w:rFonts w:ascii="Times New Roman"/>
          <w:b w:val="false"/>
          <w:i w:val="false"/>
          <w:color w:val="000000"/>
          <w:sz w:val="28"/>
        </w:rPr>
        <w:t>
      мәдениетаралық және этносаралық бірлікті нығайту бойынша журналистика саласындағы үздік жұмыстары үшін сыйлық тапсыру;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Министрліктің интернет-ресурсында этносаралық қатынастар саласындағы ақпараттық-анықтамалық материалдарды, оқиғалар іс-шараларын орналастыру;</w:t>
      </w:r>
    </w:p>
    <w:p>
      <w:pPr>
        <w:spacing w:after="0"/>
        <w:ind w:left="0"/>
        <w:jc w:val="both"/>
      </w:pPr>
      <w:r>
        <w:rPr>
          <w:rFonts w:ascii="Times New Roman"/>
          <w:b w:val="false"/>
          <w:i w:val="false"/>
          <w:color w:val="000000"/>
          <w:sz w:val="28"/>
        </w:rPr>
        <w:t>
      Комитеттің құзыретіне жататын ақпаратты ашық деректердің интернет-порталында орналастыру;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Комитет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 шеңберінде этносаралық қатынастар саласындағы мемлекеттік саясатты іске асыру бойынша жергілікті атқарушы органдардың тиімділігін талдау;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этносаралық қатынастар саласын реттейтін Қазақстан Республикасы заңнамасының құқық қолдану практикасына талдау жүргізу;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Комитетте сыбайлас жемқорлыққа қарсы іс-қимылға бағытталған шаралар қабылдау;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Этномәдени бірлестіктермен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xml:space="preserve">
      диаспоралардың жұмысын үйлестіру және олармен өзара іс-қимылды жүзеге асыру; </w:t>
      </w:r>
    </w:p>
    <w:p>
      <w:pPr>
        <w:spacing w:after="0"/>
        <w:ind w:left="0"/>
        <w:jc w:val="both"/>
      </w:pPr>
      <w:r>
        <w:rPr>
          <w:rFonts w:ascii="Times New Roman"/>
          <w:b w:val="false"/>
          <w:i w:val="false"/>
          <w:color w:val="000000"/>
          <w:sz w:val="28"/>
        </w:rPr>
        <w:t>
      этномәдени бірлестіктер қызметіне мониторинг жүргізу және талдау жасау;</w:t>
      </w:r>
    </w:p>
    <w:p>
      <w:pPr>
        <w:spacing w:after="0"/>
        <w:ind w:left="0"/>
        <w:jc w:val="both"/>
      </w:pPr>
      <w:r>
        <w:rPr>
          <w:rFonts w:ascii="Times New Roman"/>
          <w:b w:val="false"/>
          <w:i w:val="false"/>
          <w:color w:val="000000"/>
          <w:sz w:val="28"/>
        </w:rPr>
        <w:t>
      этномәдени бірлестіктердің қызметін жетілдіру жөнінде ұсыныстар әзірлеу;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этномәдени бірлестіктермен, Қазақстан халқы Ассамблеясының қоғамдық құрылымдарымен және өзге де қоғамдық ұйымдармен этносаралық келісім мен толеранттылықты нығайту бойынша өзара іс-қимыл мен ынтымақтастықты жүзеге асыру;</w:t>
      </w:r>
    </w:p>
    <w:p>
      <w:pPr>
        <w:spacing w:after="0"/>
        <w:ind w:left="0"/>
        <w:jc w:val="both"/>
      </w:pPr>
      <w:r>
        <w:rPr>
          <w:rFonts w:ascii="Times New Roman"/>
          <w:b w:val="false"/>
          <w:i w:val="false"/>
          <w:color w:val="000000"/>
          <w:sz w:val="28"/>
        </w:rPr>
        <w:t>
      Қазақстан халқы Ассамблеясының қоғамдық құрылымдарын дамыту жөніндегі қызметті үйлестіру;</w:t>
      </w:r>
    </w:p>
    <w:p>
      <w:pPr>
        <w:spacing w:after="0"/>
        <w:ind w:left="0"/>
        <w:jc w:val="both"/>
      </w:pPr>
      <w:r>
        <w:rPr>
          <w:rFonts w:ascii="Times New Roman"/>
          <w:b w:val="false"/>
          <w:i w:val="false"/>
          <w:color w:val="000000"/>
          <w:sz w:val="28"/>
        </w:rPr>
        <w:t>
      Қазақстан халқы Ассамблеясының қоғамдық құрылымдарының ағартушылық және өзге де қызметін іске асыруды үйлестіру;</w:t>
      </w:r>
    </w:p>
    <w:p>
      <w:pPr>
        <w:spacing w:after="0"/>
        <w:ind w:left="0"/>
        <w:jc w:val="both"/>
      </w:pPr>
      <w:r>
        <w:rPr>
          <w:rFonts w:ascii="Times New Roman"/>
          <w:b w:val="false"/>
          <w:i w:val="false"/>
          <w:color w:val="000000"/>
          <w:sz w:val="28"/>
        </w:rPr>
        <w:t>
      этносаралық салада медиацияны дамыту бойынша мемлекеттік органдар мен Қазақстан халқы Ассамблеясының өзара іс-қимылын үйлестіру және ұйымдастыру;</w:t>
      </w:r>
    </w:p>
    <w:p>
      <w:pPr>
        <w:spacing w:after="0"/>
        <w:ind w:left="0"/>
        <w:jc w:val="both"/>
      </w:pPr>
      <w:r>
        <w:rPr>
          <w:rFonts w:ascii="Times New Roman"/>
          <w:b w:val="false"/>
          <w:i w:val="false"/>
          <w:color w:val="000000"/>
          <w:sz w:val="28"/>
        </w:rPr>
        <w:t>
      басқарма құзыреті шеңберінде этносаралық қатынастар саласындағы мемлекеттік саясатты іске асыру бойынша жергілікті атқарушы органдардың тиімділігін талдау;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xml:space="preserve">
      басқарма құзыреті шеңберінде шетелдік әріптестермен және халықаралық ұйымдармен ынтымақтастықты дамыту; </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43" w:id="36"/>
    <w:p>
      <w:pPr>
        <w:spacing w:after="0"/>
        <w:ind w:left="0"/>
        <w:jc w:val="left"/>
      </w:pPr>
      <w:r>
        <w:rPr>
          <w:rFonts w:ascii="Times New Roman"/>
          <w:b/>
          <w:i w:val="false"/>
          <w:color w:val="000000"/>
        </w:rPr>
        <w:t xml:space="preserve"> 3 тарау. Комитет басшысының оның қызметін ұйымдастыру кезіндегі мәртебесі мен өкілеттіктері</w:t>
      </w:r>
    </w:p>
    <w:bookmarkEnd w:id="36"/>
    <w:bookmarkStart w:name="z44" w:id="3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төраға жүзеге асырады.</w:t>
      </w:r>
    </w:p>
    <w:bookmarkEnd w:id="37"/>
    <w:bookmarkStart w:name="z45" w:id="38"/>
    <w:p>
      <w:pPr>
        <w:spacing w:after="0"/>
        <w:ind w:left="0"/>
        <w:jc w:val="both"/>
      </w:pPr>
      <w:r>
        <w:rPr>
          <w:rFonts w:ascii="Times New Roman"/>
          <w:b w:val="false"/>
          <w:i w:val="false"/>
          <w:color w:val="000000"/>
          <w:sz w:val="28"/>
        </w:rPr>
        <w:t>
      17. Төраға Қазақстан Республикасының заңнамасында белгіленген тәртіппен қызметке тағайындалады және қызметтен босатылады.</w:t>
      </w:r>
    </w:p>
    <w:bookmarkEnd w:id="38"/>
    <w:bookmarkStart w:name="z46" w:id="3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9"/>
    <w:bookmarkStart w:name="z47" w:id="40"/>
    <w:p>
      <w:pPr>
        <w:spacing w:after="0"/>
        <w:ind w:left="0"/>
        <w:jc w:val="both"/>
      </w:pPr>
      <w:r>
        <w:rPr>
          <w:rFonts w:ascii="Times New Roman"/>
          <w:b w:val="false"/>
          <w:i w:val="false"/>
          <w:color w:val="000000"/>
          <w:sz w:val="28"/>
        </w:rPr>
        <w:t>
      19. Комитет төрағасының өкілеттігі:</w:t>
      </w:r>
    </w:p>
    <w:bookmarkEnd w:id="40"/>
    <w:bookmarkStart w:name="z48" w:id="41"/>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41"/>
    <w:bookmarkStart w:name="z49" w:id="42"/>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42"/>
    <w:bookmarkStart w:name="z50" w:id="43"/>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43"/>
    <w:bookmarkStart w:name="z51" w:id="4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тұлғалардың құзыретіне жатқызылған жұмыскерлерден басқа, Комитет жұмыскерлерін лауазымға тағайындайды және лауазымнан босатады;</w:t>
      </w:r>
    </w:p>
    <w:bookmarkEnd w:id="44"/>
    <w:bookmarkStart w:name="z52" w:id="45"/>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жұмыскерлерден басқа, Комитет жұмыскерлерінің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жауапкершілікке тарту мәселелерін шешеді;</w:t>
      </w:r>
    </w:p>
    <w:bookmarkEnd w:id="45"/>
    <w:bookmarkStart w:name="z53" w:id="46"/>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bookmarkEnd w:id="46"/>
    <w:bookmarkStart w:name="z54" w:id="47"/>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47"/>
    <w:bookmarkStart w:name="z55" w:id="48"/>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48"/>
    <w:bookmarkStart w:name="z56" w:id="49"/>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кезде, ол туралы Министрліктің басшылығын хабардар етеді;</w:t>
      </w:r>
    </w:p>
    <w:bookmarkEnd w:id="49"/>
    <w:bookmarkStart w:name="z57" w:id="50"/>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bookmarkEnd w:id="50"/>
    <w:bookmarkStart w:name="z58" w:id="51"/>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1"/>
    <w:bookmarkStart w:name="z59" w:id="52"/>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52"/>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адам Қазақстан Республикасының заңнамасына сәйкес жүзеге асырады.</w:t>
      </w:r>
    </w:p>
    <w:bookmarkStart w:name="z60" w:id="53"/>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53"/>
    <w:bookmarkStart w:name="z61" w:id="54"/>
    <w:p>
      <w:pPr>
        <w:spacing w:after="0"/>
        <w:ind w:left="0"/>
        <w:jc w:val="left"/>
      </w:pPr>
      <w:r>
        <w:rPr>
          <w:rFonts w:ascii="Times New Roman"/>
          <w:b/>
          <w:i w:val="false"/>
          <w:color w:val="000000"/>
        </w:rPr>
        <w:t xml:space="preserve"> 4 тарау. Комитеттің мүлкі</w:t>
      </w:r>
    </w:p>
    <w:bookmarkEnd w:id="54"/>
    <w:bookmarkStart w:name="z62" w:id="5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
    <w:bookmarkStart w:name="z63" w:id="5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6"/>
    <w:bookmarkStart w:name="z64" w:id="57"/>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
    <w:bookmarkStart w:name="z65" w:id="58"/>
    <w:p>
      <w:pPr>
        <w:spacing w:after="0"/>
        <w:ind w:left="0"/>
        <w:jc w:val="left"/>
      </w:pPr>
      <w:r>
        <w:rPr>
          <w:rFonts w:ascii="Times New Roman"/>
          <w:b/>
          <w:i w:val="false"/>
          <w:color w:val="000000"/>
        </w:rPr>
        <w:t xml:space="preserve"> 5 тарау. Комитетті қайта ұйымдастыру және тарату</w:t>
      </w:r>
    </w:p>
    <w:bookmarkEnd w:id="58"/>
    <w:bookmarkStart w:name="z66" w:id="5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