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db18" w14:textId="158db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Шыңғырлау ауданы Шыңғырлау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2022 жылғы 27 желтоқсандағы № 35-8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"Қазақстан Республикасындағы жергілікті мемлекеттік басқару және өзін-өзі басқару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Шыңғырлау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171 889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29 018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142 871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174 984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-3 095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3 095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3 095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Шыңғырлау ауылдық округі бюджетінің түсімдері Қазақстан Республикасының Бюджет кодексіне сәйкес қалыптастырылады.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Шыңғырлау ауылдық округі бюджетіне аудандық бюджеттен берілетін субвенция түсімінің жалпы сомасы 62 911 мың теңге көлемінде белгіленсін.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3-1. Ауылдық бюджетте 2023 жылға арналған аудандық бюджеттен берілетін нысаналы трансферттердің жалпы сомасы 79 960 мың теңге ескерілсін: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8 689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елді мекендердің санитариясын қамтамасыз етуіне – 22 393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көгалдандыруына – 48 044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3-1-тармақпен толықтырылды – Батыс Қазақстан облысы Шыңғырлау аудандық мәслихатының 21.04.2023 </w:t>
      </w:r>
      <w:r>
        <w:rPr>
          <w:rFonts w:ascii="Times New Roman"/>
          <w:b w:val="false"/>
          <w:i w:val="false"/>
          <w:color w:val="00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енгізілді);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00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35-8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Шыңғырлау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Батыс Қазақстан облысы Шыңғырлау аудандық мәслихатының 20.11.2023 </w:t>
      </w:r>
      <w:r>
        <w:rPr>
          <w:rFonts w:ascii="Times New Roman"/>
          <w:b w:val="false"/>
          <w:i w:val="false"/>
          <w:color w:val="ff0000"/>
          <w:sz w:val="28"/>
        </w:rPr>
        <w:t>№ 12-8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Шыңғырлау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№35-8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Шыңғырлау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