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852e5" w14:textId="98852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Шыңғырлау ауданы Алмаз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Шыңғырлау аудандық мәслихатының 2022 жылғы 27 желтоқсандағы № 35-4 шешімі.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"Қазақстан Республикасындағы жергілікті мемлекеттік басқару және өзін-өзі басқару туралы" Қазақстан Республикасы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Шыңғырлау аудандық мәслихат 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2023-2025 жылдарға арналған Шыңғырлау ауданының Алмаз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27 425 мың теңге: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1 899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25 526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31 774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- 4 349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4 349 мың теңге: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 пайдаланылатын қалдықтары – 4 349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Батыс Қазақстан облысы Шыңғырлау аудандық мәслихатының 20.11.2023 </w:t>
      </w:r>
      <w:r>
        <w:rPr>
          <w:rFonts w:ascii="Times New Roman"/>
          <w:b w:val="false"/>
          <w:i w:val="false"/>
          <w:color w:val="000000"/>
          <w:sz w:val="28"/>
        </w:rPr>
        <w:t>№ 12-4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2023 жылға арналған Алмаз ауылдық округі бюджетінің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қалыптастырылады.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2023 жылға арналған Алмаз ауылдық округі бюджетіне аудандық бюджеттен берілетін субвенция түсімінің жалпы сомасы 23 775 мың теңге көлемінде белгіленсін.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3-1. Ауылдық бюджетте 2023 жылға арналған аудандық бюджеттен берілетін нысаналы трансферттердің жалпы сомасы 1 751 мың теңге ескерілсін: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әкімінің қызметін қамтамасыз ету жөніндегі қызметтерге – 455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мекендердегі көшелерді жарықтандыруға – 400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мекендердің санитариясын қамтамасыз етуіне – 896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3-1-тармақпен толықтырылды – Батыс Қазақстан облысы Шыңғырлау аудандық мәслихатының 21.04.2023 </w:t>
      </w:r>
      <w:r>
        <w:rPr>
          <w:rFonts w:ascii="Times New Roman"/>
          <w:b w:val="false"/>
          <w:i w:val="false"/>
          <w:color w:val="000000"/>
          <w:sz w:val="28"/>
        </w:rPr>
        <w:t>№ 3-4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енгізіледі); жаңа редакцияда – Батыс Қазақстан облысы Шыңғырлау аудандық мәслихатының 22.08.2023 </w:t>
      </w:r>
      <w:r>
        <w:rPr>
          <w:rFonts w:ascii="Times New Roman"/>
          <w:b w:val="false"/>
          <w:i w:val="false"/>
          <w:color w:val="000000"/>
          <w:sz w:val="28"/>
        </w:rPr>
        <w:t>№ 9-4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2023 жылдың 1 қаңтарынан бастап қолданысқа еңгізіледі.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Шыңғырлау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35-4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2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Алмаз ауылдық округінің бюджеті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Батыс Қазақстан облысы Шыңғырлау аудандық мәслихатының 20.11.2023 </w:t>
      </w:r>
      <w:r>
        <w:rPr>
          <w:rFonts w:ascii="Times New Roman"/>
          <w:b w:val="false"/>
          <w:i w:val="false"/>
          <w:color w:val="ff0000"/>
          <w:sz w:val="28"/>
        </w:rPr>
        <w:t>№ 12-4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жергiлiктi бюджеттен берiлген 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Шыңғырлау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желтоқсандағы №35-4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 қосымша</w:t>
            </w:r>
          </w:p>
        </w:tc>
      </w:tr>
    </w:tbl>
    <w:bookmarkStart w:name="z2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Алмаз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жергiлiктi бюджеттен берiлген 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Шыңғырлау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желтоқсандағы №35-4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 қосымша</w:t>
            </w:r>
          </w:p>
        </w:tc>
      </w:tr>
    </w:tbl>
    <w:bookmarkStart w:name="z3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Алмаз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жергiлiктi бюджеттен берiлген 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