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316b" w14:textId="7023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Шыңғырлау ауданы Ақбұлақ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2022 жылғы 27 желтоқсандағы № 35-1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2023-2025 жылдарға арналған Шыңғырлау ауданының Ақбұлақ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45 645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1 634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43 974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45 769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-124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124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124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Шыңғырлау аудандық мәслихатының 20.11.2023 </w:t>
      </w:r>
      <w:r>
        <w:rPr>
          <w:rFonts w:ascii="Times New Roman"/>
          <w:b w:val="false"/>
          <w:i w:val="false"/>
          <w:color w:val="00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Ақбұлақ ауылдық округі бюджетінің түсімдері Қазақстан Республикасының Бюджет кодексіне сәйкес қалыптастырылады.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Ақбұлақ ауылдық округі бюджетіне аудандық бюджеттен берілетін субвенция түсімінің жалпы сомасы 40 111 мың теңге көлемінде белгіленсін.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 Ауылдық бюджетте 2023 жылға арналған аудандық бюджеттен берілетін нысаналы трансферттердің жалпы сомасы 3 863 мың теңге ескерілсін: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3 713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– 150 мың теңге;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– Батыс Қазақстан облысы Шыңғырлау аудандық мәслихатының 21.04.2023 </w:t>
      </w:r>
      <w:r>
        <w:rPr>
          <w:rFonts w:ascii="Times New Roman"/>
          <w:b w:val="false"/>
          <w:i w:val="false"/>
          <w:color w:val="000000"/>
          <w:sz w:val="28"/>
        </w:rPr>
        <w:t>№ 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енгізіледі); жаңа редакцияда - Батыс Қазақстан облысы Шыңғырлау аудандық мәслихатының 20.11.2023 </w:t>
      </w:r>
      <w:r>
        <w:rPr>
          <w:rFonts w:ascii="Times New Roman"/>
          <w:b w:val="false"/>
          <w:i w:val="false"/>
          <w:color w:val="00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еңгізіледі.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Ақбұлақ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Шыңғырлау аудандық мәслихатының 20.11.2023 </w:t>
      </w:r>
      <w:r>
        <w:rPr>
          <w:rFonts w:ascii="Times New Roman"/>
          <w:b w:val="false"/>
          <w:i w:val="false"/>
          <w:color w:val="ff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35-1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Ақбұлақ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35-1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Ақбұлақ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