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3766" w14:textId="3df3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 16-6 "2022-2024 жылдарға арналған Шыңғырлау ауданының Ащысай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қазандағы № 31-6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№16-6 "2022-2024 жылдарға арналған Шыңғырлау ауданының Ащысай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Ащысайауылдық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38 631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39 538мың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