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d8c1" w14:textId="af1d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16-5 "2022-2024 жылдарға арналған Шыңғырлау ауданының Ардақ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қазандағы № 31-5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№16-5 "2022-2024 жылдарға арналған Шыңғырлау ауданының Ардақ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83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43 670мың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114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Ардақ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