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5cea" w14:textId="7145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16-3 "2022-2024 жылдарға арналған Шыңғырлау ауданының Ақшат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қазандағы № 31-3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№16-3 "2022-2024 жылдарға арналған Шыңғырлау ауданының Ақшат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52 895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50 751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53 832мың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937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12 149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қызметтерге– 4 371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7 778 мың теңге;".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