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6291e" w14:textId="05629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2021 жылғы 24 желтоқсандағы №15-2 "2022-2024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Батыс Қазақстан облысы Шыңғырлау аудандық мәслихатының 2022 жылғы 20 шілдедегі № 25-1 шешімі</w:t>
      </w:r>
    </w:p>
    <w:p>
      <w:pPr>
        <w:spacing w:after="0"/>
        <w:ind w:left="0"/>
        <w:jc w:val="both"/>
      </w:pPr>
      <w:bookmarkStart w:name="z3" w:id="0"/>
      <w:r>
        <w:rPr>
          <w:rFonts w:ascii="Times New Roman"/>
          <w:b w:val="false"/>
          <w:i w:val="false"/>
          <w:color w:val="000000"/>
          <w:sz w:val="28"/>
        </w:rPr>
        <w:t xml:space="preserve">
      Шыңғырлау аудандық мәслихат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Шыңғырлау аудандық мәслихатының "2022-2024 жылдарға арналған аудандық бюджет туралы" 2021 жылғы 23 желтоқсандағы № 15-2 (нормативтік құқықтық актілерді мемлекеттік тіркеу тізілімінде №26270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2022-2024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6 579 713 мың теңге:</w:t>
      </w:r>
    </w:p>
    <w:bookmarkEnd w:id="3"/>
    <w:bookmarkStart w:name="z8" w:id="4"/>
    <w:p>
      <w:pPr>
        <w:spacing w:after="0"/>
        <w:ind w:left="0"/>
        <w:jc w:val="both"/>
      </w:pPr>
      <w:r>
        <w:rPr>
          <w:rFonts w:ascii="Times New Roman"/>
          <w:b w:val="false"/>
          <w:i w:val="false"/>
          <w:color w:val="000000"/>
          <w:sz w:val="28"/>
        </w:rPr>
        <w:t>
      салықтық түсімдер – 446 666 мың теңге;</w:t>
      </w:r>
    </w:p>
    <w:bookmarkEnd w:id="4"/>
    <w:bookmarkStart w:name="z9" w:id="5"/>
    <w:p>
      <w:pPr>
        <w:spacing w:after="0"/>
        <w:ind w:left="0"/>
        <w:jc w:val="both"/>
      </w:pPr>
      <w:r>
        <w:rPr>
          <w:rFonts w:ascii="Times New Roman"/>
          <w:b w:val="false"/>
          <w:i w:val="false"/>
          <w:color w:val="000000"/>
          <w:sz w:val="28"/>
        </w:rPr>
        <w:t>
      салықтық емес түсімдер – 19 800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3 700 мың теңге;</w:t>
      </w:r>
    </w:p>
    <w:bookmarkEnd w:id="6"/>
    <w:bookmarkStart w:name="z11" w:id="7"/>
    <w:p>
      <w:pPr>
        <w:spacing w:after="0"/>
        <w:ind w:left="0"/>
        <w:jc w:val="both"/>
      </w:pPr>
      <w:r>
        <w:rPr>
          <w:rFonts w:ascii="Times New Roman"/>
          <w:b w:val="false"/>
          <w:i w:val="false"/>
          <w:color w:val="000000"/>
          <w:sz w:val="28"/>
        </w:rPr>
        <w:t>
      трансферттер түсімі – 6 109 547 мың теңге;</w:t>
      </w:r>
    </w:p>
    <w:bookmarkEnd w:id="7"/>
    <w:bookmarkStart w:name="z12" w:id="8"/>
    <w:p>
      <w:pPr>
        <w:spacing w:after="0"/>
        <w:ind w:left="0"/>
        <w:jc w:val="both"/>
      </w:pPr>
      <w:r>
        <w:rPr>
          <w:rFonts w:ascii="Times New Roman"/>
          <w:b w:val="false"/>
          <w:i w:val="false"/>
          <w:color w:val="000000"/>
          <w:sz w:val="28"/>
        </w:rPr>
        <w:t>
      2) шығындар – 6 707 186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96 485 мың теңге:</w:t>
      </w:r>
    </w:p>
    <w:bookmarkEnd w:id="9"/>
    <w:bookmarkStart w:name="z14" w:id="10"/>
    <w:p>
      <w:pPr>
        <w:spacing w:after="0"/>
        <w:ind w:left="0"/>
        <w:jc w:val="both"/>
      </w:pPr>
      <w:r>
        <w:rPr>
          <w:rFonts w:ascii="Times New Roman"/>
          <w:b w:val="false"/>
          <w:i w:val="false"/>
          <w:color w:val="000000"/>
          <w:sz w:val="28"/>
        </w:rPr>
        <w:t>
      бюджеттік кредиттер – 96 485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0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- 223 958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223 958 мың теңге:</w:t>
      </w:r>
    </w:p>
    <w:bookmarkEnd w:id="16"/>
    <w:bookmarkStart w:name="z21" w:id="17"/>
    <w:p>
      <w:pPr>
        <w:spacing w:after="0"/>
        <w:ind w:left="0"/>
        <w:jc w:val="both"/>
      </w:pPr>
      <w:r>
        <w:rPr>
          <w:rFonts w:ascii="Times New Roman"/>
          <w:b w:val="false"/>
          <w:i w:val="false"/>
          <w:color w:val="000000"/>
          <w:sz w:val="28"/>
        </w:rPr>
        <w:t>
      қарыздар түсімі – 96 485 мың теңге;</w:t>
      </w:r>
    </w:p>
    <w:bookmarkEnd w:id="17"/>
    <w:bookmarkStart w:name="z22" w:id="18"/>
    <w:p>
      <w:pPr>
        <w:spacing w:after="0"/>
        <w:ind w:left="0"/>
        <w:jc w:val="both"/>
      </w:pPr>
      <w:r>
        <w:rPr>
          <w:rFonts w:ascii="Times New Roman"/>
          <w:b w:val="false"/>
          <w:i w:val="false"/>
          <w:color w:val="000000"/>
          <w:sz w:val="28"/>
        </w:rPr>
        <w:t>
      қарыздарды өтеу – 49 878 мың теңге;</w:t>
      </w:r>
    </w:p>
    <w:bookmarkEnd w:id="18"/>
    <w:bookmarkStart w:name="z23" w:id="19"/>
    <w:p>
      <w:pPr>
        <w:spacing w:after="0"/>
        <w:ind w:left="0"/>
        <w:jc w:val="both"/>
      </w:pPr>
      <w:r>
        <w:rPr>
          <w:rFonts w:ascii="Times New Roman"/>
          <w:b w:val="false"/>
          <w:i w:val="false"/>
          <w:color w:val="000000"/>
          <w:sz w:val="28"/>
        </w:rPr>
        <w:t>
      бюджет қаражатын пайдаланылатын қалдықтары – 177 351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"4. Аудандық бюджетте 2022 жылға арналған республикалық бюджеттен берілетін нысаналы трансферттердің және кредиттердің жалпы сомасы 361 820 мың теңге ескерілсін:</w:t>
      </w:r>
    </w:p>
    <w:bookmarkEnd w:id="20"/>
    <w:bookmarkStart w:name="z26" w:id="21"/>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57 246 мың теңге;</w:t>
      </w:r>
    </w:p>
    <w:bookmarkEnd w:id="21"/>
    <w:bookmarkStart w:name="z27" w:id="22"/>
    <w:p>
      <w:pPr>
        <w:spacing w:after="0"/>
        <w:ind w:left="0"/>
        <w:jc w:val="both"/>
      </w:pPr>
      <w:r>
        <w:rPr>
          <w:rFonts w:ascii="Times New Roman"/>
          <w:b w:val="false"/>
          <w:i w:val="false"/>
          <w:color w:val="000000"/>
          <w:sz w:val="28"/>
        </w:rPr>
        <w:t>
      мемлекеттік мәдениет ұйымдарының басқарушы және негізгі персоналына ерекше еңбек жағдайлары үшін лауазымдык айлықақысына қосымша ақылар белгілеуге – 40 052 мың теңге;</w:t>
      </w:r>
    </w:p>
    <w:bookmarkEnd w:id="22"/>
    <w:bookmarkStart w:name="z28" w:id="23"/>
    <w:p>
      <w:pPr>
        <w:spacing w:after="0"/>
        <w:ind w:left="0"/>
        <w:jc w:val="both"/>
      </w:pPr>
      <w:r>
        <w:rPr>
          <w:rFonts w:ascii="Times New Roman"/>
          <w:b w:val="false"/>
          <w:i w:val="false"/>
          <w:color w:val="000000"/>
          <w:sz w:val="28"/>
        </w:rPr>
        <w:t>
      кепілдендірілген әлеуметтік пакетке – 5 181 мың теңге;</w:t>
      </w:r>
    </w:p>
    <w:bookmarkEnd w:id="23"/>
    <w:bookmarkStart w:name="z29" w:id="24"/>
    <w:p>
      <w:pPr>
        <w:spacing w:after="0"/>
        <w:ind w:left="0"/>
        <w:jc w:val="both"/>
      </w:pPr>
      <w:r>
        <w:rPr>
          <w:rFonts w:ascii="Times New Roman"/>
          <w:b w:val="false"/>
          <w:i w:val="false"/>
          <w:color w:val="000000"/>
          <w:sz w:val="28"/>
        </w:rPr>
        <w:t>
      сурдотехникалық құралдарға – 799 мың теңге;</w:t>
      </w:r>
    </w:p>
    <w:bookmarkEnd w:id="24"/>
    <w:bookmarkStart w:name="z30" w:id="25"/>
    <w:p>
      <w:pPr>
        <w:spacing w:after="0"/>
        <w:ind w:left="0"/>
        <w:jc w:val="both"/>
      </w:pPr>
      <w:r>
        <w:rPr>
          <w:rFonts w:ascii="Times New Roman"/>
          <w:b w:val="false"/>
          <w:i w:val="false"/>
          <w:color w:val="000000"/>
          <w:sz w:val="28"/>
        </w:rPr>
        <w:t>
      тифлотехникалық құралдарға – 1 866 мың теңге;</w:t>
      </w:r>
    </w:p>
    <w:bookmarkEnd w:id="25"/>
    <w:bookmarkStart w:name="z31" w:id="26"/>
    <w:p>
      <w:pPr>
        <w:spacing w:after="0"/>
        <w:ind w:left="0"/>
        <w:jc w:val="both"/>
      </w:pPr>
      <w:r>
        <w:rPr>
          <w:rFonts w:ascii="Times New Roman"/>
          <w:b w:val="false"/>
          <w:i w:val="false"/>
          <w:color w:val="000000"/>
          <w:sz w:val="28"/>
        </w:rPr>
        <w:t>
      техникалық көмекшi құралдар тiзбесiн кеңейтуге – 1 633 мың теңге;</w:t>
      </w:r>
    </w:p>
    <w:bookmarkEnd w:id="26"/>
    <w:bookmarkStart w:name="z32" w:id="27"/>
    <w:p>
      <w:pPr>
        <w:spacing w:after="0"/>
        <w:ind w:left="0"/>
        <w:jc w:val="both"/>
      </w:pPr>
      <w:r>
        <w:rPr>
          <w:rFonts w:ascii="Times New Roman"/>
          <w:b w:val="false"/>
          <w:i w:val="false"/>
          <w:color w:val="000000"/>
          <w:sz w:val="28"/>
        </w:rPr>
        <w:t>
      жалақыны ішінара субсидиялауға – 11 147 мың теңге;</w:t>
      </w:r>
    </w:p>
    <w:bookmarkEnd w:id="27"/>
    <w:bookmarkStart w:name="z33" w:id="28"/>
    <w:p>
      <w:pPr>
        <w:spacing w:after="0"/>
        <w:ind w:left="0"/>
        <w:jc w:val="both"/>
      </w:pPr>
      <w:r>
        <w:rPr>
          <w:rFonts w:ascii="Times New Roman"/>
          <w:b w:val="false"/>
          <w:i w:val="false"/>
          <w:color w:val="000000"/>
          <w:sz w:val="28"/>
        </w:rPr>
        <w:t>
      жастар практикасына– 43 188 мың теңге;</w:t>
      </w:r>
    </w:p>
    <w:bookmarkEnd w:id="28"/>
    <w:bookmarkStart w:name="z34" w:id="29"/>
    <w:p>
      <w:pPr>
        <w:spacing w:after="0"/>
        <w:ind w:left="0"/>
        <w:jc w:val="both"/>
      </w:pPr>
      <w:r>
        <w:rPr>
          <w:rFonts w:ascii="Times New Roman"/>
          <w:b w:val="false"/>
          <w:i w:val="false"/>
          <w:color w:val="000000"/>
          <w:sz w:val="28"/>
        </w:rPr>
        <w:t>
      мемлекеттік атаулы әлеуметтік көмек төлеуге – 19 508 мың теңге;</w:t>
      </w:r>
    </w:p>
    <w:bookmarkEnd w:id="29"/>
    <w:bookmarkStart w:name="z35" w:id="30"/>
    <w:p>
      <w:pPr>
        <w:spacing w:after="0"/>
        <w:ind w:left="0"/>
        <w:jc w:val="both"/>
      </w:pPr>
      <w:r>
        <w:rPr>
          <w:rFonts w:ascii="Times New Roman"/>
          <w:b w:val="false"/>
          <w:i w:val="false"/>
          <w:color w:val="000000"/>
          <w:sz w:val="28"/>
        </w:rPr>
        <w:t>
      ымдау тілі маманының қызметтерін көрсетуіне – 1 148 мың теңге;</w:t>
      </w:r>
    </w:p>
    <w:bookmarkEnd w:id="30"/>
    <w:bookmarkStart w:name="z36" w:id="31"/>
    <w:p>
      <w:pPr>
        <w:spacing w:after="0"/>
        <w:ind w:left="0"/>
        <w:jc w:val="both"/>
      </w:pPr>
      <w:r>
        <w:rPr>
          <w:rFonts w:ascii="Times New Roman"/>
          <w:b w:val="false"/>
          <w:i w:val="false"/>
          <w:color w:val="000000"/>
          <w:sz w:val="28"/>
        </w:rPr>
        <w:t>
      санаторлы-курорттық емдеуге – 529 мың теңге;</w:t>
      </w:r>
    </w:p>
    <w:bookmarkEnd w:id="31"/>
    <w:bookmarkStart w:name="z37" w:id="32"/>
    <w:p>
      <w:pPr>
        <w:spacing w:after="0"/>
        <w:ind w:left="0"/>
        <w:jc w:val="both"/>
      </w:pPr>
      <w:r>
        <w:rPr>
          <w:rFonts w:ascii="Times New Roman"/>
          <w:b w:val="false"/>
          <w:i w:val="false"/>
          <w:color w:val="000000"/>
          <w:sz w:val="28"/>
        </w:rPr>
        <w:t>
      протездік-ортопедиялық құралдарға – 55 мың теңге;</w:t>
      </w:r>
    </w:p>
    <w:bookmarkEnd w:id="32"/>
    <w:bookmarkStart w:name="z38" w:id="33"/>
    <w:p>
      <w:pPr>
        <w:spacing w:after="0"/>
        <w:ind w:left="0"/>
        <w:jc w:val="both"/>
      </w:pPr>
      <w:r>
        <w:rPr>
          <w:rFonts w:ascii="Times New Roman"/>
          <w:b w:val="false"/>
          <w:i w:val="false"/>
          <w:color w:val="000000"/>
          <w:sz w:val="28"/>
        </w:rPr>
        <w:t>
      арнайы қозғалыс құралдарға (кресло-арбалар) – 1 132 мың теңге;</w:t>
      </w:r>
    </w:p>
    <w:bookmarkEnd w:id="33"/>
    <w:bookmarkStart w:name="z39" w:id="34"/>
    <w:p>
      <w:pPr>
        <w:spacing w:after="0"/>
        <w:ind w:left="0"/>
        <w:jc w:val="both"/>
      </w:pPr>
      <w:r>
        <w:rPr>
          <w:rFonts w:ascii="Times New Roman"/>
          <w:b w:val="false"/>
          <w:i w:val="false"/>
          <w:color w:val="000000"/>
          <w:sz w:val="28"/>
        </w:rPr>
        <w:t>
      жаңа бизнес-идеяларды жүзеге асыру үшін гранттарға– 40 432 мың теңге;</w:t>
      </w:r>
    </w:p>
    <w:bookmarkEnd w:id="34"/>
    <w:bookmarkStart w:name="z40" w:id="35"/>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 – 3 272 мың теңге;</w:t>
      </w:r>
    </w:p>
    <w:bookmarkEnd w:id="35"/>
    <w:bookmarkStart w:name="z41" w:id="36"/>
    <w:p>
      <w:pPr>
        <w:spacing w:after="0"/>
        <w:ind w:left="0"/>
        <w:jc w:val="both"/>
      </w:pPr>
      <w:r>
        <w:rPr>
          <w:rFonts w:ascii="Times New Roman"/>
          <w:b w:val="false"/>
          <w:i w:val="false"/>
          <w:color w:val="000000"/>
          <w:sz w:val="28"/>
        </w:rPr>
        <w:t>
      қоғамдық жұмысқа – 8 288 мың теңге;</w:t>
      </w:r>
    </w:p>
    <w:bookmarkEnd w:id="36"/>
    <w:bookmarkStart w:name="z42" w:id="37"/>
    <w:p>
      <w:pPr>
        <w:spacing w:after="0"/>
        <w:ind w:left="0"/>
        <w:jc w:val="both"/>
      </w:pPr>
      <w:r>
        <w:rPr>
          <w:rFonts w:ascii="Times New Roman"/>
          <w:b w:val="false"/>
          <w:i w:val="false"/>
          <w:color w:val="000000"/>
          <w:sz w:val="28"/>
        </w:rPr>
        <w:t>
      мәслихаттар депутаттары қызметінің тиімділігін арттыруға – 2 232 мың теңге;</w:t>
      </w:r>
    </w:p>
    <w:bookmarkEnd w:id="37"/>
    <w:bookmarkStart w:name="z43" w:id="38"/>
    <w:p>
      <w:pPr>
        <w:spacing w:after="0"/>
        <w:ind w:left="0"/>
        <w:jc w:val="both"/>
      </w:pPr>
      <w:r>
        <w:rPr>
          <w:rFonts w:ascii="Times New Roman"/>
          <w:b w:val="false"/>
          <w:i w:val="false"/>
          <w:color w:val="000000"/>
          <w:sz w:val="28"/>
        </w:rPr>
        <w:t>
      халықты жұмыспен қамту орталықтарының, үйде қызмет көрсетуді ұйымдастыру: мемлекеттік ұйымдар қызметкерлерінің жалақысын көтеруге – 27 627 мың теңге;</w:t>
      </w:r>
    </w:p>
    <w:bookmarkEnd w:id="38"/>
    <w:bookmarkStart w:name="z44" w:id="39"/>
    <w:p>
      <w:pPr>
        <w:spacing w:after="0"/>
        <w:ind w:left="0"/>
        <w:jc w:val="both"/>
      </w:pPr>
      <w:r>
        <w:rPr>
          <w:rFonts w:ascii="Times New Roman"/>
          <w:b w:val="false"/>
          <w:i w:val="false"/>
          <w:color w:val="000000"/>
          <w:sz w:val="28"/>
        </w:rPr>
        <w:t>
      "Шыңғырлау-Ақшат-Сегізсай" - 1 автомобиль жолын күрделі жөндеуге – 0 теңге;</w:t>
      </w:r>
    </w:p>
    <w:bookmarkEnd w:id="39"/>
    <w:bookmarkStart w:name="z45" w:id="40"/>
    <w:p>
      <w:pPr>
        <w:spacing w:after="0"/>
        <w:ind w:left="0"/>
        <w:jc w:val="both"/>
      </w:pPr>
      <w:r>
        <w:rPr>
          <w:rFonts w:ascii="Times New Roman"/>
          <w:b w:val="false"/>
          <w:i w:val="false"/>
          <w:color w:val="000000"/>
          <w:sz w:val="28"/>
        </w:rPr>
        <w:t>
      "Шыңғырлау-Ақшат-Сегізсай" - 2 автомобиль жолын күрделі жөндеуге – 0 теңге;</w:t>
      </w:r>
    </w:p>
    <w:bookmarkEnd w:id="40"/>
    <w:bookmarkStart w:name="z46" w:id="41"/>
    <w:p>
      <w:pPr>
        <w:spacing w:after="0"/>
        <w:ind w:left="0"/>
        <w:jc w:val="both"/>
      </w:pPr>
      <w:r>
        <w:rPr>
          <w:rFonts w:ascii="Times New Roman"/>
          <w:b w:val="false"/>
          <w:i w:val="false"/>
          <w:color w:val="000000"/>
          <w:sz w:val="28"/>
        </w:rPr>
        <w:t>
      Шыңғырлау ауданының Шыңғырлау ауылының Қазақстан, С.Датов, Луговая, Ақсайская, Ә.Молдағұлова, Қ.Рахимов, С.Искалиев көшелерінің автомобиль жолдарың күрделі жөндеуге – 0 теңге;</w:t>
      </w:r>
    </w:p>
    <w:bookmarkEnd w:id="41"/>
    <w:bookmarkStart w:name="z47" w:id="42"/>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96 485мың теңге.";</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49" w:id="43"/>
    <w:p>
      <w:pPr>
        <w:spacing w:after="0"/>
        <w:ind w:left="0"/>
        <w:jc w:val="both"/>
      </w:pPr>
      <w:r>
        <w:rPr>
          <w:rFonts w:ascii="Times New Roman"/>
          <w:b w:val="false"/>
          <w:i w:val="false"/>
          <w:color w:val="000000"/>
          <w:sz w:val="28"/>
        </w:rPr>
        <w:t>
      "5. Аудандық бюджетте 2022 жылға арналған Қазақстан Республикасының Ұлттық Қордан қарастырылған нысаналы трансферттерінің жалпы сомасы 120 000 мың теңге ескерілсін:</w:t>
      </w:r>
    </w:p>
    <w:bookmarkEnd w:id="43"/>
    <w:bookmarkStart w:name="z50" w:id="44"/>
    <w:p>
      <w:pPr>
        <w:spacing w:after="0"/>
        <w:ind w:left="0"/>
        <w:jc w:val="both"/>
      </w:pPr>
      <w:r>
        <w:rPr>
          <w:rFonts w:ascii="Times New Roman"/>
          <w:b w:val="false"/>
          <w:i w:val="false"/>
          <w:color w:val="000000"/>
          <w:sz w:val="28"/>
        </w:rPr>
        <w:t>
      Шыңғырлау ауданының Шыңғырлау ауылының Целинная, Победа, Ю.Гагарина, М.Өтемісов көшелерінің автомобиль жолдарың күрделі жөндеуге – 30 000 мың теңге;</w:t>
      </w:r>
    </w:p>
    <w:bookmarkEnd w:id="44"/>
    <w:bookmarkStart w:name="z51" w:id="45"/>
    <w:p>
      <w:pPr>
        <w:spacing w:after="0"/>
        <w:ind w:left="0"/>
        <w:jc w:val="both"/>
      </w:pPr>
      <w:r>
        <w:rPr>
          <w:rFonts w:ascii="Times New Roman"/>
          <w:b w:val="false"/>
          <w:i w:val="false"/>
          <w:color w:val="000000"/>
          <w:sz w:val="28"/>
        </w:rPr>
        <w:t>
      Шыңғырлау ауданының Шыңғырлау ауылының Қазақстан, С.Датов, Луговая, Ақсайская, Ә.Молдағұлова, Қ.Рахимов, С.Искалиев көшелерінің автомобиль жолдарың күрделі жөндеуге – 30 000 мың теңге;</w:t>
      </w:r>
    </w:p>
    <w:bookmarkEnd w:id="45"/>
    <w:bookmarkStart w:name="z52" w:id="46"/>
    <w:p>
      <w:pPr>
        <w:spacing w:after="0"/>
        <w:ind w:left="0"/>
        <w:jc w:val="both"/>
      </w:pPr>
      <w:r>
        <w:rPr>
          <w:rFonts w:ascii="Times New Roman"/>
          <w:b w:val="false"/>
          <w:i w:val="false"/>
          <w:color w:val="000000"/>
          <w:sz w:val="28"/>
        </w:rPr>
        <w:t>
      Шыңғырлау ауданының Шыңғырлау ауылының Д.Хамитов, М.Мәметова, Ғ.Мұратбаев, Амангелді көшелерінің автомобиль жолдарың күрделі жөндеуге – 30 000 мың теңге;</w:t>
      </w:r>
    </w:p>
    <w:bookmarkEnd w:id="46"/>
    <w:bookmarkStart w:name="z53" w:id="47"/>
    <w:p>
      <w:pPr>
        <w:spacing w:after="0"/>
        <w:ind w:left="0"/>
        <w:jc w:val="both"/>
      </w:pPr>
      <w:r>
        <w:rPr>
          <w:rFonts w:ascii="Times New Roman"/>
          <w:b w:val="false"/>
          <w:i w:val="false"/>
          <w:color w:val="000000"/>
          <w:sz w:val="28"/>
        </w:rPr>
        <w:t>
      Шыңғырлау ауданының Шыңғырлау ауылының Кунакай, Д.Бесчасов, М.Жуков, Казимов көшелерінің автомобиль жолдарың күрделі жөндеуге – 30 000 мың теңге;</w:t>
      </w:r>
    </w:p>
    <w:bookmarkEnd w:id="47"/>
    <w:bookmarkStart w:name="z54" w:id="48"/>
    <w:p>
      <w:pPr>
        <w:spacing w:after="0"/>
        <w:ind w:left="0"/>
        <w:jc w:val="both"/>
      </w:pPr>
      <w:r>
        <w:rPr>
          <w:rFonts w:ascii="Times New Roman"/>
          <w:b w:val="false"/>
          <w:i w:val="false"/>
          <w:color w:val="000000"/>
          <w:sz w:val="28"/>
        </w:rPr>
        <w:t>
      Шыңғырлау ауданы Шыңғырлау ауылының орталық бөлігінің егжей-тегжейлі жоспарлау жоспарына сәйкес жаңа "Атамекен" шағын ауданын электрмен жабдықтау құрылысына – 0 теңге;</w:t>
      </w:r>
    </w:p>
    <w:bookmarkEnd w:id="48"/>
    <w:bookmarkStart w:name="z55" w:id="49"/>
    <w:p>
      <w:pPr>
        <w:spacing w:after="0"/>
        <w:ind w:left="0"/>
        <w:jc w:val="both"/>
      </w:pPr>
      <w:r>
        <w:rPr>
          <w:rFonts w:ascii="Times New Roman"/>
          <w:b w:val="false"/>
          <w:i w:val="false"/>
          <w:color w:val="000000"/>
          <w:sz w:val="28"/>
        </w:rPr>
        <w:t>
      Шыңғырлау ауданы Шыңғырлау ауылының орталық бөлігінің егжей-тегжейлі жоспарлау жоспарына сәйкес жаңа "Атамекен" шағын ауданын газбен жабдықтау құрылысына– 0 теңге;</w:t>
      </w:r>
    </w:p>
    <w:bookmarkEnd w:id="49"/>
    <w:bookmarkStart w:name="z56" w:id="50"/>
    <w:p>
      <w:pPr>
        <w:spacing w:after="0"/>
        <w:ind w:left="0"/>
        <w:jc w:val="both"/>
      </w:pPr>
      <w:r>
        <w:rPr>
          <w:rFonts w:ascii="Times New Roman"/>
          <w:b w:val="false"/>
          <w:i w:val="false"/>
          <w:color w:val="000000"/>
          <w:sz w:val="28"/>
        </w:rPr>
        <w:t>
      Шыңғырлау ауданы Шыңғырлау ауылының орталық бөлігінің егжей-тегжейлі жоспарлау жоспарына сәйкес жаңа "Атамекен" шағын ауданын сумен жабдықтау құрылысына – 0 теңге.";</w:t>
      </w:r>
    </w:p>
    <w:bookmarkEnd w:id="50"/>
    <w:bookmarkStart w:name="z57" w:id="51"/>
    <w:p>
      <w:pPr>
        <w:spacing w:after="0"/>
        <w:ind w:left="0"/>
        <w:jc w:val="both"/>
      </w:pPr>
      <w:r>
        <w:rPr>
          <w:rFonts w:ascii="Times New Roman"/>
          <w:b w:val="false"/>
          <w:i w:val="false"/>
          <w:color w:val="000000"/>
          <w:sz w:val="28"/>
        </w:rPr>
        <w:t>
      мынадай мазмұндағы 5-1 тармақпен толықтырылсын:</w:t>
      </w:r>
    </w:p>
    <w:bookmarkEnd w:id="51"/>
    <w:bookmarkStart w:name="z58" w:id="52"/>
    <w:p>
      <w:pPr>
        <w:spacing w:after="0"/>
        <w:ind w:left="0"/>
        <w:jc w:val="both"/>
      </w:pPr>
      <w:r>
        <w:rPr>
          <w:rFonts w:ascii="Times New Roman"/>
          <w:b w:val="false"/>
          <w:i w:val="false"/>
          <w:color w:val="000000"/>
          <w:sz w:val="28"/>
        </w:rPr>
        <w:t>
      "5-1. 2022 жылға арналған аудандық бюджетте Қазақстан Республикасының Ұлттық Қорынан кепілдендірілген берілген трансферт есебінен қарастырылған жалпы сомасы 1 978 962 мың теңге ағымдағы нысаналы трансферттер ескерілсін:</w:t>
      </w:r>
    </w:p>
    <w:bookmarkEnd w:id="52"/>
    <w:bookmarkStart w:name="z59" w:id="53"/>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57 234 мың теңге;</w:t>
      </w:r>
    </w:p>
    <w:bookmarkEnd w:id="53"/>
    <w:bookmarkStart w:name="z60" w:id="54"/>
    <w:p>
      <w:pPr>
        <w:spacing w:after="0"/>
        <w:ind w:left="0"/>
        <w:jc w:val="both"/>
      </w:pPr>
      <w:r>
        <w:rPr>
          <w:rFonts w:ascii="Times New Roman"/>
          <w:b w:val="false"/>
          <w:i w:val="false"/>
          <w:color w:val="000000"/>
          <w:sz w:val="28"/>
        </w:rPr>
        <w:t>
      қоғамдық жұмысқа – 40 000 мың теңге;</w:t>
      </w:r>
    </w:p>
    <w:bookmarkEnd w:id="54"/>
    <w:bookmarkStart w:name="z61" w:id="55"/>
    <w:p>
      <w:pPr>
        <w:spacing w:after="0"/>
        <w:ind w:left="0"/>
        <w:jc w:val="both"/>
      </w:pPr>
      <w:r>
        <w:rPr>
          <w:rFonts w:ascii="Times New Roman"/>
          <w:b w:val="false"/>
          <w:i w:val="false"/>
          <w:color w:val="000000"/>
          <w:sz w:val="28"/>
        </w:rPr>
        <w:t>
      "Алғашқы жұмыс орны" жобасына – 10 208 мың теңге;</w:t>
      </w:r>
    </w:p>
    <w:bookmarkEnd w:id="55"/>
    <w:bookmarkStart w:name="z62" w:id="56"/>
    <w:p>
      <w:pPr>
        <w:spacing w:after="0"/>
        <w:ind w:left="0"/>
        <w:jc w:val="both"/>
      </w:pPr>
      <w:r>
        <w:rPr>
          <w:rFonts w:ascii="Times New Roman"/>
          <w:b w:val="false"/>
          <w:i w:val="false"/>
          <w:color w:val="000000"/>
          <w:sz w:val="28"/>
        </w:rPr>
        <w:t>
      жастар практикасына – 71 373 мың теңге;</w:t>
      </w:r>
    </w:p>
    <w:bookmarkEnd w:id="56"/>
    <w:bookmarkStart w:name="z63" w:id="57"/>
    <w:p>
      <w:pPr>
        <w:spacing w:after="0"/>
        <w:ind w:left="0"/>
        <w:jc w:val="both"/>
      </w:pPr>
      <w:r>
        <w:rPr>
          <w:rFonts w:ascii="Times New Roman"/>
          <w:b w:val="false"/>
          <w:i w:val="false"/>
          <w:color w:val="000000"/>
          <w:sz w:val="28"/>
        </w:rPr>
        <w:t>
      күміс жасқа– 9 074 мың теңге;</w:t>
      </w:r>
    </w:p>
    <w:bookmarkEnd w:id="57"/>
    <w:bookmarkStart w:name="z64" w:id="58"/>
    <w:p>
      <w:pPr>
        <w:spacing w:after="0"/>
        <w:ind w:left="0"/>
        <w:jc w:val="both"/>
      </w:pPr>
      <w:r>
        <w:rPr>
          <w:rFonts w:ascii="Times New Roman"/>
          <w:b w:val="false"/>
          <w:i w:val="false"/>
          <w:color w:val="000000"/>
          <w:sz w:val="28"/>
        </w:rPr>
        <w:t>
      жаңа бизнес-идеяларды жүзеге асыру үшін гранттарға– 15 928 мың теңге;</w:t>
      </w:r>
    </w:p>
    <w:bookmarkEnd w:id="58"/>
    <w:bookmarkStart w:name="z65" w:id="59"/>
    <w:p>
      <w:pPr>
        <w:spacing w:after="0"/>
        <w:ind w:left="0"/>
        <w:jc w:val="both"/>
      </w:pPr>
      <w:r>
        <w:rPr>
          <w:rFonts w:ascii="Times New Roman"/>
          <w:b w:val="false"/>
          <w:i w:val="false"/>
          <w:color w:val="000000"/>
          <w:sz w:val="28"/>
        </w:rPr>
        <w:t>
      халықты жұмыспен қамту орталықтарының, үйде қызмет көрсетуді ұйымдастыру: мемлекеттік ұйымдар қызметкерлерінің жалақысын көтеруге – 27 402 мың теңге;</w:t>
      </w:r>
    </w:p>
    <w:bookmarkEnd w:id="59"/>
    <w:bookmarkStart w:name="z66" w:id="60"/>
    <w:p>
      <w:pPr>
        <w:spacing w:after="0"/>
        <w:ind w:left="0"/>
        <w:jc w:val="both"/>
      </w:pPr>
      <w:r>
        <w:rPr>
          <w:rFonts w:ascii="Times New Roman"/>
          <w:b w:val="false"/>
          <w:i w:val="false"/>
          <w:color w:val="000000"/>
          <w:sz w:val="28"/>
        </w:rPr>
        <w:t>
      "Шыңғырлау-Ақшат-Сегізсай" - 1 автомобиль жолын күрделі жөндеуге – 882 964 мың теңге;</w:t>
      </w:r>
    </w:p>
    <w:bookmarkEnd w:id="60"/>
    <w:bookmarkStart w:name="z67" w:id="61"/>
    <w:p>
      <w:pPr>
        <w:spacing w:after="0"/>
        <w:ind w:left="0"/>
        <w:jc w:val="both"/>
      </w:pPr>
      <w:r>
        <w:rPr>
          <w:rFonts w:ascii="Times New Roman"/>
          <w:b w:val="false"/>
          <w:i w:val="false"/>
          <w:color w:val="000000"/>
          <w:sz w:val="28"/>
        </w:rPr>
        <w:t>
      "Шыңғырлау-Ақшат-Сегізсай" - 2 автомобиль жолын күрделі жөндеуге – 507 258 мың теңге;</w:t>
      </w:r>
    </w:p>
    <w:bookmarkEnd w:id="61"/>
    <w:bookmarkStart w:name="z68" w:id="62"/>
    <w:p>
      <w:pPr>
        <w:spacing w:after="0"/>
        <w:ind w:left="0"/>
        <w:jc w:val="both"/>
      </w:pPr>
      <w:r>
        <w:rPr>
          <w:rFonts w:ascii="Times New Roman"/>
          <w:b w:val="false"/>
          <w:i w:val="false"/>
          <w:color w:val="000000"/>
          <w:sz w:val="28"/>
        </w:rPr>
        <w:t>
      Шыңғырлау ауданының Шыңғырлау ауылының Қазақстан, С.Датов, Луговая, Ақсайская, Ә.Молдағұлова, Қ.Рахимов, С.Искалиев көшелерінің автомобиль жолдарың күрделі жөндеуге – 129 385 мың теңге;</w:t>
      </w:r>
    </w:p>
    <w:bookmarkEnd w:id="62"/>
    <w:bookmarkStart w:name="z69" w:id="63"/>
    <w:p>
      <w:pPr>
        <w:spacing w:after="0"/>
        <w:ind w:left="0"/>
        <w:jc w:val="both"/>
      </w:pPr>
      <w:r>
        <w:rPr>
          <w:rFonts w:ascii="Times New Roman"/>
          <w:b w:val="false"/>
          <w:i w:val="false"/>
          <w:color w:val="000000"/>
          <w:sz w:val="28"/>
        </w:rPr>
        <w:t>
      Шыңғырлау ауданының "Шыңғырлау-Ақшат-Сегізсай" аудандық маңызы бар 105-110 (5 км) автомобиль жолын орташа жөндеуге – 228 136 мың теңге.";</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71" w:id="64"/>
    <w:p>
      <w:pPr>
        <w:spacing w:after="0"/>
        <w:ind w:left="0"/>
        <w:jc w:val="both"/>
      </w:pPr>
      <w:r>
        <w:rPr>
          <w:rFonts w:ascii="Times New Roman"/>
          <w:b w:val="false"/>
          <w:i w:val="false"/>
          <w:color w:val="000000"/>
          <w:sz w:val="28"/>
        </w:rPr>
        <w:t>
      бірінші абзац мынадай редакцияда жазылсын:</w:t>
      </w:r>
    </w:p>
    <w:bookmarkEnd w:id="64"/>
    <w:bookmarkStart w:name="z72" w:id="65"/>
    <w:p>
      <w:pPr>
        <w:spacing w:after="0"/>
        <w:ind w:left="0"/>
        <w:jc w:val="both"/>
      </w:pPr>
      <w:r>
        <w:rPr>
          <w:rFonts w:ascii="Times New Roman"/>
          <w:b w:val="false"/>
          <w:i w:val="false"/>
          <w:color w:val="000000"/>
          <w:sz w:val="28"/>
        </w:rPr>
        <w:t>
      "6. Аудандық бюджетте 2022 жылға арналған облыстық бюджеттен берілетін нысаналы трансферттердің жалпы сомасы 391 692 мың теңге ескерілсін:";</w:t>
      </w:r>
    </w:p>
    <w:bookmarkEnd w:id="65"/>
    <w:bookmarkStart w:name="z73" w:id="66"/>
    <w:p>
      <w:pPr>
        <w:spacing w:after="0"/>
        <w:ind w:left="0"/>
        <w:jc w:val="both"/>
      </w:pPr>
      <w:r>
        <w:rPr>
          <w:rFonts w:ascii="Times New Roman"/>
          <w:b w:val="false"/>
          <w:i w:val="false"/>
          <w:color w:val="000000"/>
          <w:sz w:val="28"/>
        </w:rPr>
        <w:t>
      үшінші абзац мынадай редакцияда жазылсын:</w:t>
      </w:r>
    </w:p>
    <w:bookmarkEnd w:id="66"/>
    <w:bookmarkStart w:name="z74" w:id="67"/>
    <w:p>
      <w:pPr>
        <w:spacing w:after="0"/>
        <w:ind w:left="0"/>
        <w:jc w:val="both"/>
      </w:pPr>
      <w:r>
        <w:rPr>
          <w:rFonts w:ascii="Times New Roman"/>
          <w:b w:val="false"/>
          <w:i w:val="false"/>
          <w:color w:val="000000"/>
          <w:sz w:val="28"/>
        </w:rPr>
        <w:t>
      "жаңа бизнес идеяларды жүзеге асыруға берілетін мемлекеттік гранттар – 9 189 мың теңге;";</w:t>
      </w:r>
    </w:p>
    <w:bookmarkEnd w:id="67"/>
    <w:bookmarkStart w:name="z75" w:id="68"/>
    <w:p>
      <w:pPr>
        <w:spacing w:after="0"/>
        <w:ind w:left="0"/>
        <w:jc w:val="both"/>
      </w:pPr>
      <w:r>
        <w:rPr>
          <w:rFonts w:ascii="Times New Roman"/>
          <w:b w:val="false"/>
          <w:i w:val="false"/>
          <w:color w:val="000000"/>
          <w:sz w:val="28"/>
        </w:rPr>
        <w:t>
      бесінші абзац мынадай редакцияда жазылсын:</w:t>
      </w:r>
    </w:p>
    <w:bookmarkEnd w:id="68"/>
    <w:bookmarkStart w:name="z76" w:id="69"/>
    <w:p>
      <w:pPr>
        <w:spacing w:after="0"/>
        <w:ind w:left="0"/>
        <w:jc w:val="both"/>
      </w:pPr>
      <w:r>
        <w:rPr>
          <w:rFonts w:ascii="Times New Roman"/>
          <w:b w:val="false"/>
          <w:i w:val="false"/>
          <w:color w:val="000000"/>
          <w:sz w:val="28"/>
        </w:rPr>
        <w:t>
      "санаторлы-курорттық емдеуге – 2 096 мың теңге;";</w:t>
      </w:r>
    </w:p>
    <w:bookmarkEnd w:id="69"/>
    <w:bookmarkStart w:name="z77" w:id="70"/>
    <w:p>
      <w:pPr>
        <w:spacing w:after="0"/>
        <w:ind w:left="0"/>
        <w:jc w:val="both"/>
      </w:pPr>
      <w:r>
        <w:rPr>
          <w:rFonts w:ascii="Times New Roman"/>
          <w:b w:val="false"/>
          <w:i w:val="false"/>
          <w:color w:val="000000"/>
          <w:sz w:val="28"/>
        </w:rPr>
        <w:t>
      тоғызыншы абзац мынадай редакцияда жазылсын:</w:t>
      </w:r>
    </w:p>
    <w:bookmarkEnd w:id="70"/>
    <w:bookmarkStart w:name="z78" w:id="71"/>
    <w:p>
      <w:pPr>
        <w:spacing w:after="0"/>
        <w:ind w:left="0"/>
        <w:jc w:val="both"/>
      </w:pPr>
      <w:r>
        <w:rPr>
          <w:rFonts w:ascii="Times New Roman"/>
          <w:b w:val="false"/>
          <w:i w:val="false"/>
          <w:color w:val="000000"/>
          <w:sz w:val="28"/>
        </w:rPr>
        <w:t>
      ""Алғашқы жұмыс орны" жобасына – 1 196 мың теңге;";</w:t>
      </w:r>
    </w:p>
    <w:bookmarkEnd w:id="71"/>
    <w:bookmarkStart w:name="z79" w:id="72"/>
    <w:p>
      <w:pPr>
        <w:spacing w:after="0"/>
        <w:ind w:left="0"/>
        <w:jc w:val="both"/>
      </w:pPr>
      <w:r>
        <w:rPr>
          <w:rFonts w:ascii="Times New Roman"/>
          <w:b w:val="false"/>
          <w:i w:val="false"/>
          <w:color w:val="000000"/>
          <w:sz w:val="28"/>
        </w:rPr>
        <w:t>
      оныншы абзац мынадай редакцияда жазылсын:</w:t>
      </w:r>
    </w:p>
    <w:bookmarkEnd w:id="72"/>
    <w:bookmarkStart w:name="z80" w:id="73"/>
    <w:p>
      <w:pPr>
        <w:spacing w:after="0"/>
        <w:ind w:left="0"/>
        <w:jc w:val="both"/>
      </w:pPr>
      <w:r>
        <w:rPr>
          <w:rFonts w:ascii="Times New Roman"/>
          <w:b w:val="false"/>
          <w:i w:val="false"/>
          <w:color w:val="000000"/>
          <w:sz w:val="28"/>
        </w:rPr>
        <w:t>
      "факторлық-баллдық шкалаға негізделген мемлекеттік қызметкерлер еңбек ақы төлеудің жаңа жүйесіне арналған шығыстарға – 187 364 мың теңге;";</w:t>
      </w:r>
    </w:p>
    <w:bookmarkEnd w:id="73"/>
    <w:bookmarkStart w:name="z81" w:id="74"/>
    <w:p>
      <w:pPr>
        <w:spacing w:after="0"/>
        <w:ind w:left="0"/>
        <w:jc w:val="both"/>
      </w:pPr>
      <w:r>
        <w:rPr>
          <w:rFonts w:ascii="Times New Roman"/>
          <w:b w:val="false"/>
          <w:i w:val="false"/>
          <w:color w:val="000000"/>
          <w:sz w:val="28"/>
        </w:rPr>
        <w:t>
      мынадай мазмұндағы он төртінші абзацпен толықтырылсын:</w:t>
      </w:r>
    </w:p>
    <w:bookmarkEnd w:id="74"/>
    <w:bookmarkStart w:name="z82" w:id="75"/>
    <w:p>
      <w:pPr>
        <w:spacing w:after="0"/>
        <w:ind w:left="0"/>
        <w:jc w:val="both"/>
      </w:pPr>
      <w:r>
        <w:rPr>
          <w:rFonts w:ascii="Times New Roman"/>
          <w:b w:val="false"/>
          <w:i w:val="false"/>
          <w:color w:val="000000"/>
          <w:sz w:val="28"/>
        </w:rPr>
        <w:t>
      ""Ұрпақтар келісімшарты" жобасына – 551 мың теңге.";</w:t>
      </w:r>
    </w:p>
    <w:bookmarkEnd w:id="75"/>
    <w:bookmarkStart w:name="z83" w:id="7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76"/>
    <w:bookmarkStart w:name="z84" w:id="77"/>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7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2022 жылғы 20 шілдедегі</w:t>
            </w:r>
            <w:r>
              <w:br/>
            </w:r>
            <w:r>
              <w:rPr>
                <w:rFonts w:ascii="Times New Roman"/>
                <w:b w:val="false"/>
                <w:i w:val="false"/>
                <w:color w:val="000000"/>
                <w:sz w:val="20"/>
              </w:rPr>
              <w:t>№ 25-1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2021 жылғы 24 желтоқсандағы </w:t>
            </w:r>
            <w:r>
              <w:br/>
            </w:r>
            <w:r>
              <w:rPr>
                <w:rFonts w:ascii="Times New Roman"/>
                <w:b w:val="false"/>
                <w:i w:val="false"/>
                <w:color w:val="000000"/>
                <w:sz w:val="20"/>
              </w:rPr>
              <w:t>№ 15-2 шешіміне 1-қосымша</w:t>
            </w:r>
          </w:p>
        </w:tc>
      </w:tr>
    </w:tbl>
    <w:bookmarkStart w:name="z88" w:id="78"/>
    <w:p>
      <w:pPr>
        <w:spacing w:after="0"/>
        <w:ind w:left="0"/>
        <w:jc w:val="left"/>
      </w:pPr>
      <w:r>
        <w:rPr>
          <w:rFonts w:ascii="Times New Roman"/>
          <w:b/>
          <w:i w:val="false"/>
          <w:color w:val="000000"/>
        </w:rPr>
        <w:t xml:space="preserve"> 2022 жылға арналған аудандық бюджеті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6 579 713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Корпоративтіқ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6 109 547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6 109 484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6 109 484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6 707 186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