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ab39" w14:textId="3e5a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2023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Шыңғырлау аудандық әкімдігінің 2022 жылғы 30 қарашадағы № 200 қаулысы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28 шіледе № 14010 болып тіркелді) сәйкес, Шыңғырлау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Шыңғырлау ауданы бойынша 2023 жылға арналған тізімдік саны бар ауыр жұмыстарды,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2. Аудан әкімі аппаратының басшысы осы қаулының Қазақстан Республикасы нормативтік құқықтық актілерінің эталондық бақылау банкінде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А.Бисембаевқа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Ә.Мұханбетжанова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200 қаулысына қосымша</w:t>
            </w:r>
          </w:p>
        </w:tc>
      </w:tr>
    </w:tbl>
    <w:bookmarkStart w:name="z10" w:id="5"/>
    <w:p>
      <w:pPr>
        <w:spacing w:after="0"/>
        <w:ind w:left="0"/>
        <w:jc w:val="left"/>
      </w:pPr>
      <w:r>
        <w:rPr>
          <w:rFonts w:ascii="Times New Roman"/>
          <w:b/>
          <w:i w:val="false"/>
          <w:color w:val="000000"/>
        </w:rPr>
        <w:t xml:space="preserve"> Шыңғырлау ауданы бойынша 2023 жылға арналған мүгедектігі бар адамдар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квота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"Шыңғырлау орта жалпы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"Л.Қылышев атындағы орта жалпы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"Шыңғырлау аудандық ауруханасы" шаруашылық жүргізу құқығындағы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