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8354" w14:textId="8f78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2021 жылғы 31 желтоқсандағы № 18-2 "Теректі ауданының ауылдық округтерінің 2022-2024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21 қыркүйектегі № 26-3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2021 жылғы 31 желтоқсандағы №18-2 "Теректі ауданының ауылдық округтерінің 2022-2024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66 911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67 271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360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72 751 мың теңге: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21 385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51 366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72 751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37 649 мың теңге: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36 949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38 013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40 407 мың теңге: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39 302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40 703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50 367 мың теңге: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48 867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50 976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Теректі ауданының Новопавлов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35 924 мың теңге: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819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34 605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35 991 мың теңге;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96 372 мың теңге: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26 530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69 842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105 616 мың теңге;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-9 244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9 244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9 244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36 515 мың теңге: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35 415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37 106 мың теңге;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35 487 мың теңге: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35 037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35 558 мың теңге;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37 452 мың теңге: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36 852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37 754 мың теңге;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Теректі ауданының Федоров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95 764 мың теңге: 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84 964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97 366 мың теңге;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-1 602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1 602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1 602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62 917 мың теңге: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58 967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63 427 мың теңге;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44 506 мың теңге: 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42 306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45 319 мың теңге; 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40 955 мың теңге: 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40 255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41 722 мың теңге; 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-767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теңге.";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1-қосымша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7-қосымша</w:t>
            </w:r>
          </w:p>
        </w:tc>
      </w:tr>
    </w:tbl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Ақсуат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10-қосымша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Аңқаты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13-қосымша</w:t>
            </w:r>
          </w:p>
        </w:tc>
      </w:tr>
    </w:tbl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Богдановка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16-қосымша</w:t>
            </w:r>
          </w:p>
        </w:tc>
      </w:tr>
    </w:tbl>
    <w:bookmarkStart w:name="z2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19-қосымша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Новопавлов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22-қосымша</w:t>
            </w:r>
          </w:p>
        </w:tc>
      </w:tr>
    </w:tbl>
    <w:bookmarkStart w:name="z2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Подстепный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25-қосымша</w:t>
            </w:r>
          </w:p>
        </w:tc>
      </w:tr>
    </w:tbl>
    <w:bookmarkStart w:name="z29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Покатиловка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28-қосымша</w:t>
            </w:r>
          </w:p>
        </w:tc>
      </w:tr>
    </w:tbl>
    <w:bookmarkStart w:name="z3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Приречный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31-қосымша</w:t>
            </w:r>
          </w:p>
        </w:tc>
      </w:tr>
    </w:tbl>
    <w:bookmarkStart w:name="z30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34-қосымша</w:t>
            </w:r>
          </w:p>
        </w:tc>
      </w:tr>
    </w:tbl>
    <w:bookmarkStart w:name="z30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37-қосымша</w:t>
            </w:r>
          </w:p>
        </w:tc>
      </w:tr>
    </w:tbl>
    <w:bookmarkStart w:name="z30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Шаған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40-қосымша</w:t>
            </w:r>
          </w:p>
        </w:tc>
      </w:tr>
    </w:tbl>
    <w:bookmarkStart w:name="z31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Шағатай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43-қосымша</w:t>
            </w:r>
          </w:p>
        </w:tc>
      </w:tr>
    </w:tbl>
    <w:bookmarkStart w:name="z31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