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9955" w14:textId="c049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2021 жылғы 31 желтоқсандағы №18-2 "Теректі ауданының ауылдық округтерінің 2022-2024 жылдарға арналған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2022 жылғы 17 наурыздағы № 20-1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2021 жылғы 31 желтоқсандағы №18-2 "Теректі ауданының ауылдық округтерінің 2022-2024 жылдарға арналған бюджеттерін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Теректі аудандық мәслихатының 2021 жылғы 31 желтоқсандағы №18-2 "Теректі ауданының ауылдық округтерінің 2022-2024 жылдарға арналған бюджеттерін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Теректі ауданының Ақжайық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57 521 мың теңге: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4 525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52 941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57 881 мың теңге;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-360 мың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360 мың теңге: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360 мың теңге.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2022-2024 жылдарға арналған Теректі ауданының Ақсоғым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34 626 мың теңге: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900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33 726 мың теңге;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35 619 мың теңге;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-993 мың теңге;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993 мың теңге: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993 мың теңге.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Теректі ауданының Ақсуат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55 751 мың теңге: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4 385 мың теңге;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51 366 мың теңге;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55 751 мың теңге;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2022-2024 жылдарға арналған Теректі ауданының Аңқаты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37 649 мың теңге: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700 мың теңге;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36 949 мың теңге;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38 013 мың теңге; 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-364 мың теңге;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364 мың теңге: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364 мың теңге.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2022-2024 жылдарға арналған Теректі ауданының Богдановка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37 135 мың теңге: 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1 105 мың теңге;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36 030 мың теңге;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37 431 мың теңге; 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-296 мың теңге;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296 мың теңге: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296 мың теңге.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2022-2024 жылдарға арналған Теректі ауданының Долин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48 315 мың теңге: 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1 490 мың теңге;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46 815 мың теңге;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48 924 мың теңге; 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-609 мың теңге;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609 мың теңге: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- 609 мың теңге.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2022-2024 жылдарға арналған Теректі ауданының Новопавлов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35 924 мың теңге: 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400 мың теңге;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819 мың теңге; 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34 605 мың теңге;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35 991 мың теңге; 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 мың теңге;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 мың теңге: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 мың теңге.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2022-2024 жылдарға арналған Теректі ауданының Подстепный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93 698 мың теңге: 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26 530 мың теңге;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67 168 мың теңге;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102 942 мың теңге; 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-9 244 мың теңге;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9 244 мың теңге: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9 244 мың теңге.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2022-2024 жылдарға арналған Теректі ауданының Покатиловка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36 515 мың теңге: 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1 100 мың теңге;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35 415 мың теңге;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37 106 мың теңге; 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-591 мың теңге;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591 мың теңге: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591 мың теңге.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2022-2024 жылдарға арналған Теректі ауданының Приречный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34 872 мың теңге: 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450 мың теңге;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34 422 мың теңге;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34 943 мың теңге; 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 мың теңге;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 мың теңге: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 мың теңге.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2022-2024 жылдарға арналған Теректі ауданының Ұзынкөл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37 452 мың теңге: 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595 мың теңге;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мың теңге;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36 852 мың теңге;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37 754 мың теңге; 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-302 мың теңге;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302 мың теңге:</w:t>
      </w:r>
    </w:p>
    <w:bookmarkEnd w:id="198"/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00"/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302 мың теңге.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2022-2024 жылдарға арналған Теректі ауданының Федоров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90 335 мың теңге: 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10 800 мың теңге;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79 535 мың теңге;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91 937 мың теңге; 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-1 602 мың теңге;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1 602 мың теңге:</w:t>
      </w:r>
    </w:p>
    <w:bookmarkEnd w:id="216"/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18"/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1 602 мың теңге.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2022-2024 жылдарға арналған Теректі ауданының Шаған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59 546 мың теңге: 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3 950 мың теңге;</w:t>
      </w:r>
    </w:p>
    <w:bookmarkEnd w:id="222"/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3"/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55 596 мың теңге;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60 056 мың теңге; 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30"/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-510 мың теңге;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510 мың теңге:</w:t>
      </w:r>
    </w:p>
    <w:bookmarkEnd w:id="234"/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36"/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- 510 мың теңге.</w:t>
      </w:r>
    </w:p>
    <w:bookmarkEnd w:id="237"/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2022-2024 жылдарға арналған Теректі ауданының Шағатай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38"/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43 837 мың теңге: </w:t>
      </w:r>
    </w:p>
    <w:bookmarkEnd w:id="239"/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2 200 мың теңге;</w:t>
      </w:r>
    </w:p>
    <w:bookmarkEnd w:id="240"/>
    <w:bookmarkStart w:name="z24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41"/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42"/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41 637 мың теңге;</w:t>
      </w:r>
    </w:p>
    <w:bookmarkEnd w:id="243"/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44 650 мың теңге; </w:t>
      </w:r>
    </w:p>
    <w:bookmarkEnd w:id="244"/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45"/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6"/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7"/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48"/>
    <w:bookmarkStart w:name="z2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9"/>
    <w:bookmarkStart w:name="z2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50"/>
    <w:bookmarkStart w:name="z2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-813 мың теңге;</w:t>
      </w:r>
    </w:p>
    <w:bookmarkEnd w:id="251"/>
    <w:bookmarkStart w:name="z2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813 мың теңге:</w:t>
      </w:r>
    </w:p>
    <w:bookmarkEnd w:id="252"/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3"/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4"/>
    <w:bookmarkStart w:name="z25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813 мың теңге.</w:t>
      </w:r>
    </w:p>
    <w:bookmarkEnd w:id="255"/>
    <w:bookmarkStart w:name="z2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2022-2024 жылдарға арналған Теректі ауданының Шалқар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56"/>
    <w:bookmarkStart w:name="z26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36 379 мың теңге: </w:t>
      </w:r>
    </w:p>
    <w:bookmarkEnd w:id="257"/>
    <w:bookmarkStart w:name="z2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700 мың теңге;</w:t>
      </w:r>
    </w:p>
    <w:bookmarkEnd w:id="258"/>
    <w:bookmarkStart w:name="z2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9"/>
    <w:bookmarkStart w:name="z2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60"/>
    <w:bookmarkStart w:name="z26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35 679 мың теңге;</w:t>
      </w:r>
    </w:p>
    <w:bookmarkEnd w:id="261"/>
    <w:bookmarkStart w:name="z2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37 146 мың теңге; </w:t>
      </w:r>
    </w:p>
    <w:bookmarkEnd w:id="262"/>
    <w:bookmarkStart w:name="z26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63"/>
    <w:bookmarkStart w:name="z26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4"/>
    <w:bookmarkStart w:name="z26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5"/>
    <w:bookmarkStart w:name="z2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66"/>
    <w:bookmarkStart w:name="z27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7"/>
    <w:bookmarkStart w:name="z27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8"/>
    <w:bookmarkStart w:name="z27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-767 мың теңге;</w:t>
      </w:r>
    </w:p>
    <w:bookmarkEnd w:id="269"/>
    <w:bookmarkStart w:name="z27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767 мың теңге:</w:t>
      </w:r>
    </w:p>
    <w:bookmarkEnd w:id="270"/>
    <w:bookmarkStart w:name="z2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71"/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72"/>
    <w:bookmarkStart w:name="z2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767 мың теңге.</w:t>
      </w:r>
    </w:p>
    <w:bookmarkEnd w:id="273"/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2022 жылға арналған ауылдық округтердің бюджеттерінде аудандық бюджеттен берілетін субвенциялар көлемінің жалпы сомасы 474 506 мың теңге түсімдері қарастырылғаны ескерілсін, соның ішінде:</w:t>
      </w:r>
    </w:p>
    <w:bookmarkEnd w:id="274"/>
    <w:bookmarkStart w:name="z2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Ақжайық ауылдық округі – 35 712 мың теңге;</w:t>
      </w:r>
    </w:p>
    <w:bookmarkEnd w:id="275"/>
    <w:bookmarkStart w:name="z2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Ақсуат ауылдық округі – 37 502 мың теңге;</w:t>
      </w:r>
    </w:p>
    <w:bookmarkEnd w:id="276"/>
    <w:bookmarkStart w:name="z2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Аңқаты ауылдық округі – 24 792 мың теңге;</w:t>
      </w:r>
    </w:p>
    <w:bookmarkEnd w:id="277"/>
    <w:bookmarkStart w:name="z2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Ақсоғым ауылдық округі – 23 693 мың теңге;</w:t>
      </w:r>
    </w:p>
    <w:bookmarkEnd w:id="278"/>
    <w:bookmarkStart w:name="z2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Долин ауылдық округі – 32 975 мың теңге;</w:t>
      </w:r>
    </w:p>
    <w:bookmarkEnd w:id="279"/>
    <w:bookmarkStart w:name="z2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Богдановка ауылдық округі – 25 429 мың теңге;</w:t>
      </w:r>
    </w:p>
    <w:bookmarkEnd w:id="280"/>
    <w:bookmarkStart w:name="z2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Новопавлов ауылдық округі – 24 582 мың теңге;</w:t>
      </w:r>
    </w:p>
    <w:bookmarkEnd w:id="281"/>
    <w:bookmarkStart w:name="z28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Подстепный ауылдық округі – 46 572 мың теңге;</w:t>
      </w:r>
    </w:p>
    <w:bookmarkEnd w:id="282"/>
    <w:bookmarkStart w:name="z2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Покатиловка ауылдық округі – 22 945 мың теңге;</w:t>
      </w:r>
    </w:p>
    <w:bookmarkEnd w:id="283"/>
    <w:bookmarkStart w:name="z2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Приречный ауылдық округі – 24 754 мың теңге;</w:t>
      </w:r>
    </w:p>
    <w:bookmarkEnd w:id="284"/>
    <w:bookmarkStart w:name="z2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Ұзынкөл ауылдық округі – 26 218 мың теңге;</w:t>
      </w:r>
    </w:p>
    <w:bookmarkEnd w:id="285"/>
    <w:bookmarkStart w:name="z2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Федоров ауылдық округі – 61 155 мың теңге;</w:t>
      </w:r>
    </w:p>
    <w:bookmarkEnd w:id="286"/>
    <w:bookmarkStart w:name="z29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Шалқар ауылдық округі – 22 991 мың теңге;</w:t>
      </w:r>
    </w:p>
    <w:bookmarkEnd w:id="287"/>
    <w:bookmarkStart w:name="z29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Шағатай ауылдық округі – 26 999 мың теңге;</w:t>
      </w:r>
    </w:p>
    <w:bookmarkEnd w:id="288"/>
    <w:bookmarkStart w:name="z29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Шаған ауылдық округі – 38 187 мың теңге.</w:t>
      </w:r>
    </w:p>
    <w:bookmarkEnd w:id="289"/>
    <w:bookmarkStart w:name="z29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2022 жылға арналған ауылдық округтердің бюджеттерінде жоғары тұрған бюджеттен бөлінетін нысаналы трансферттердің түсуі ескерілсін, соның ішінде:</w:t>
      </w:r>
    </w:p>
    <w:bookmarkEnd w:id="290"/>
    <w:bookmarkStart w:name="z29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жалпы сомасы 24 505 мың теңге:</w:t>
      </w:r>
    </w:p>
    <w:bookmarkEnd w:id="291"/>
    <w:bookmarkStart w:name="z29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Ақжайық ауылдық округі – 2 243 мың теңге;</w:t>
      </w:r>
    </w:p>
    <w:bookmarkEnd w:id="292"/>
    <w:bookmarkStart w:name="z29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Ақсуат ауылдық округі – 832 мың теңге;</w:t>
      </w:r>
    </w:p>
    <w:bookmarkEnd w:id="293"/>
    <w:bookmarkStart w:name="z29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Аңқаты ауылдық округі – 1 180 мың теңге;</w:t>
      </w:r>
    </w:p>
    <w:bookmarkEnd w:id="294"/>
    <w:bookmarkStart w:name="z29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Ақсоғым ауылдық округі – 1 647 мың теңге;</w:t>
      </w:r>
    </w:p>
    <w:bookmarkEnd w:id="295"/>
    <w:bookmarkStart w:name="z29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Долин ауылдық округі – 1 535 мың теңге;</w:t>
      </w:r>
    </w:p>
    <w:bookmarkEnd w:id="296"/>
    <w:bookmarkStart w:name="z30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Богдановка ауылдық округі – 2 341 мың теңге;</w:t>
      </w:r>
    </w:p>
    <w:bookmarkEnd w:id="297"/>
    <w:bookmarkStart w:name="z30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Новопавлов ауылдық округі – 1 700 мың теңге;</w:t>
      </w:r>
    </w:p>
    <w:bookmarkEnd w:id="298"/>
    <w:bookmarkStart w:name="z30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Подстепный ауылдық округі – 1 391 мың теңге;</w:t>
      </w:r>
    </w:p>
    <w:bookmarkEnd w:id="299"/>
    <w:bookmarkStart w:name="z30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Покатиловка ауылдық округі – 1 233 мың теңге;</w:t>
      </w:r>
    </w:p>
    <w:bookmarkEnd w:id="300"/>
    <w:bookmarkStart w:name="z30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Приречный ауылдық округі – 1 381 мың теңге;</w:t>
      </w:r>
    </w:p>
    <w:bookmarkEnd w:id="301"/>
    <w:bookmarkStart w:name="z30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Ұзынкөл ауылдық округі – 1 869 мың теңге;</w:t>
      </w:r>
    </w:p>
    <w:bookmarkEnd w:id="302"/>
    <w:bookmarkStart w:name="z30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Федоров ауылдық округі – 2 103 мың теңге;</w:t>
      </w:r>
    </w:p>
    <w:bookmarkEnd w:id="303"/>
    <w:bookmarkStart w:name="z30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Шалқар ауылдық округі – 1 289 мың теңге;</w:t>
      </w:r>
    </w:p>
    <w:bookmarkEnd w:id="304"/>
    <w:bookmarkStart w:name="z30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Шағатай ауылдық округі – 1 946 мың теңге;</w:t>
      </w:r>
    </w:p>
    <w:bookmarkEnd w:id="305"/>
    <w:bookmarkStart w:name="z30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Шаған ауылдық округі – 1 815 мың теңге.</w:t>
      </w:r>
    </w:p>
    <w:bookmarkEnd w:id="306"/>
    <w:bookmarkStart w:name="z31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жалпы сомасы 179 725 мың теңге:</w:t>
      </w:r>
    </w:p>
    <w:bookmarkEnd w:id="307"/>
    <w:bookmarkStart w:name="z31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Ақжайық ауылдық округі – 14 986 мың теңге;</w:t>
      </w:r>
    </w:p>
    <w:bookmarkEnd w:id="308"/>
    <w:bookmarkStart w:name="z31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Ақсуат ауылдық округі – 13 032 мың теңге;</w:t>
      </w:r>
    </w:p>
    <w:bookmarkEnd w:id="309"/>
    <w:bookmarkStart w:name="z31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Аңқаты ауылдық округі – 10 977 мың теңге;</w:t>
      </w:r>
    </w:p>
    <w:bookmarkEnd w:id="310"/>
    <w:bookmarkStart w:name="z31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Ақсоғым ауылдық округі – 8 386 мың теңге;</w:t>
      </w:r>
    </w:p>
    <w:bookmarkEnd w:id="311"/>
    <w:bookmarkStart w:name="z31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Долин ауылдық округі – 12 305 мың теңге;</w:t>
      </w:r>
    </w:p>
    <w:bookmarkEnd w:id="312"/>
    <w:bookmarkStart w:name="z31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Богдановка ауылдық округі – 8 260 мың теңге;</w:t>
      </w:r>
    </w:p>
    <w:bookmarkEnd w:id="313"/>
    <w:bookmarkStart w:name="z31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Новопавлов ауылдық округі – 8 323 мың теңге;</w:t>
      </w:r>
    </w:p>
    <w:bookmarkEnd w:id="314"/>
    <w:bookmarkStart w:name="z31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Подстепный ауылдық округі – 19 205 мың теңге;</w:t>
      </w:r>
    </w:p>
    <w:bookmarkEnd w:id="315"/>
    <w:bookmarkStart w:name="z31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Покатиловка ауылдық округі – 11 237 мың теңге;</w:t>
      </w:r>
    </w:p>
    <w:bookmarkEnd w:id="316"/>
    <w:bookmarkStart w:name="z32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Приречный ауылдық округі – 8 287 мың теңге;</w:t>
      </w:r>
    </w:p>
    <w:bookmarkEnd w:id="317"/>
    <w:bookmarkStart w:name="z32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Ұзынкөл ауылдық округі – 8 765 мың теңге;</w:t>
      </w:r>
    </w:p>
    <w:bookmarkEnd w:id="318"/>
    <w:bookmarkStart w:name="z32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Федоров ауылдық округі – 16 277 мың теңге;</w:t>
      </w:r>
    </w:p>
    <w:bookmarkEnd w:id="319"/>
    <w:bookmarkStart w:name="z32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Шалқар ауылдық округі – 11 399 мың теңге;</w:t>
      </w:r>
    </w:p>
    <w:bookmarkEnd w:id="320"/>
    <w:bookmarkStart w:name="z32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Шағатай ауылдық округі – 12 692 мың теңге;</w:t>
      </w:r>
    </w:p>
    <w:bookmarkEnd w:id="321"/>
    <w:bookmarkStart w:name="z32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Шаған ауылдық округі – 15 594 мың теңге.</w:t>
      </w:r>
    </w:p>
    <w:bookmarkEnd w:id="322"/>
    <w:bookmarkStart w:name="z32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Теректі аудандық мәслихатының тұрақты комиссияларына әр тоқсан сайын бюджеттік бағдарламалар әкімшілерінің есебін тыңдау жүктелсін. </w:t>
      </w:r>
    </w:p>
    <w:bookmarkEnd w:id="323"/>
    <w:bookmarkStart w:name="z32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Осы шешім 2022 жылдың 1 қаңтарынан бастап қолданысқа енгізіледі.";</w:t>
      </w:r>
    </w:p>
    <w:bookmarkEnd w:id="324"/>
    <w:bookmarkStart w:name="z32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25"/>
    <w:bookmarkStart w:name="z32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1-қосымша</w:t>
            </w:r>
          </w:p>
        </w:tc>
      </w:tr>
    </w:tbl>
    <w:bookmarkStart w:name="z33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Ақжайық ауылдық округінің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2-қосымша</w:t>
            </w:r>
          </w:p>
        </w:tc>
      </w:tr>
    </w:tbl>
    <w:bookmarkStart w:name="z336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Ақжайық ауылдық округінің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3-қосымша</w:t>
            </w:r>
          </w:p>
        </w:tc>
      </w:tr>
    </w:tbl>
    <w:bookmarkStart w:name="z339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Ақжайық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4-қосымша</w:t>
            </w:r>
          </w:p>
        </w:tc>
      </w:tr>
    </w:tbl>
    <w:bookmarkStart w:name="z342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Ақсоғым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5-қосымша</w:t>
            </w:r>
          </w:p>
        </w:tc>
      </w:tr>
    </w:tbl>
    <w:bookmarkStart w:name="z345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Ақсоғым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6-қосымша</w:t>
            </w:r>
          </w:p>
        </w:tc>
      </w:tr>
    </w:tbl>
    <w:bookmarkStart w:name="z348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Ақсоғым ауылдық округінің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7-қосымша</w:t>
            </w:r>
          </w:p>
        </w:tc>
      </w:tr>
    </w:tbl>
    <w:bookmarkStart w:name="z351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Ақсуат ауылдық округінің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8-қосымша</w:t>
            </w:r>
          </w:p>
        </w:tc>
      </w:tr>
    </w:tbl>
    <w:bookmarkStart w:name="z354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Ақсуат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9-қосымша</w:t>
            </w:r>
          </w:p>
        </w:tc>
      </w:tr>
    </w:tbl>
    <w:bookmarkStart w:name="z357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ауылдық округінің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10-қосымша</w:t>
            </w:r>
          </w:p>
        </w:tc>
      </w:tr>
    </w:tbl>
    <w:bookmarkStart w:name="z360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Аңқаты ауылдық округінің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11-қосымша</w:t>
            </w:r>
          </w:p>
        </w:tc>
      </w:tr>
    </w:tbl>
    <w:bookmarkStart w:name="z363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Аңқаты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12-қосымша</w:t>
            </w:r>
          </w:p>
        </w:tc>
      </w:tr>
    </w:tbl>
    <w:bookmarkStart w:name="z366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Аңқаты ауылдық округінің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13-қосымша</w:t>
            </w:r>
          </w:p>
        </w:tc>
      </w:tr>
    </w:tbl>
    <w:bookmarkStart w:name="z369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Богдановка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14-қосымша</w:t>
            </w:r>
          </w:p>
        </w:tc>
      </w:tr>
    </w:tbl>
    <w:bookmarkStart w:name="z372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Богдановка ауылдық округінің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15-қосымша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2024 жылға арналған Богдановка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16-қосымша</w:t>
            </w:r>
          </w:p>
        </w:tc>
      </w:tr>
    </w:tbl>
    <w:bookmarkStart w:name="z378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Долин ауылдық округінің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17-қосымша</w:t>
            </w:r>
          </w:p>
        </w:tc>
      </w:tr>
    </w:tbl>
    <w:bookmarkStart w:name="z381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Долин ауылдық округінің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18-қосымша</w:t>
            </w:r>
          </w:p>
        </w:tc>
      </w:tr>
    </w:tbl>
    <w:bookmarkStart w:name="z384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Долин ауылдық округінің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19-қосымша</w:t>
            </w:r>
          </w:p>
        </w:tc>
      </w:tr>
    </w:tbl>
    <w:bookmarkStart w:name="z387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Новопавлов ауылдық округінің бюджеті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20-қосымша</w:t>
            </w:r>
          </w:p>
        </w:tc>
      </w:tr>
    </w:tbl>
    <w:bookmarkStart w:name="z390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Новопавлов ауылдық округінің бюджеті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21-қосымша</w:t>
            </w:r>
          </w:p>
        </w:tc>
      </w:tr>
    </w:tbl>
    <w:bookmarkStart w:name="z393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Новопавлов ауылдық округінің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22-қосымша</w:t>
            </w:r>
          </w:p>
        </w:tc>
      </w:tr>
    </w:tbl>
    <w:bookmarkStart w:name="z396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Подстепный ауылдық округінің бюджеті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23-қосымша</w:t>
            </w:r>
          </w:p>
        </w:tc>
      </w:tr>
    </w:tbl>
    <w:bookmarkStart w:name="z399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Подстепный ауылдық округінің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24-қосымша</w:t>
            </w:r>
          </w:p>
        </w:tc>
      </w:tr>
    </w:tbl>
    <w:bookmarkStart w:name="z402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Подстепный ауылдық округінің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25-қосымша</w:t>
            </w:r>
          </w:p>
        </w:tc>
      </w:tr>
    </w:tbl>
    <w:bookmarkStart w:name="z405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Покатиловка ауылдық округінің бюджеті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26-қосымша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26-қосымша</w:t>
            </w:r>
          </w:p>
        </w:tc>
      </w:tr>
    </w:tbl>
    <w:bookmarkStart w:name="z408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Покатиловка ауылдық округінің бюджеті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27-қосымша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27-қосымша</w:t>
            </w:r>
          </w:p>
        </w:tc>
      </w:tr>
    </w:tbl>
    <w:bookmarkStart w:name="z411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Покатиловка ауылдық округінің бюджеті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28-қосымша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28-қосымша</w:t>
            </w:r>
          </w:p>
        </w:tc>
      </w:tr>
    </w:tbl>
    <w:bookmarkStart w:name="z414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Приречный ауылдық округінің бюджеті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29-қосымша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29-қосымша</w:t>
            </w:r>
          </w:p>
        </w:tc>
      </w:tr>
    </w:tbl>
    <w:bookmarkStart w:name="z417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Приречный ауылдық округінің бюджеті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30-қосымша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30-қосымша</w:t>
            </w:r>
          </w:p>
        </w:tc>
      </w:tr>
    </w:tbl>
    <w:bookmarkStart w:name="z420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Приречный ауылдық округінің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31-қосымша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31-қосымша</w:t>
            </w:r>
          </w:p>
        </w:tc>
      </w:tr>
    </w:tbl>
    <w:bookmarkStart w:name="z423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Ұзынкөл ауылдық округінің бюджеті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32-қосымша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32-қосымша</w:t>
            </w:r>
          </w:p>
        </w:tc>
      </w:tr>
    </w:tbl>
    <w:bookmarkStart w:name="z426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Ұзынкөл ауылдық округінің бюджеті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33-қосымша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33-қосымша</w:t>
            </w:r>
          </w:p>
        </w:tc>
      </w:tr>
    </w:tbl>
    <w:bookmarkStart w:name="z429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Ұзынкөл ауылдық округінің бюджеті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34-қосымша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34-қосымша</w:t>
            </w:r>
          </w:p>
        </w:tc>
      </w:tr>
    </w:tbl>
    <w:bookmarkStart w:name="z432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Федоров ауылдық округінің бюджеті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35-қосымша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35-қосымша</w:t>
            </w:r>
          </w:p>
        </w:tc>
      </w:tr>
    </w:tbl>
    <w:bookmarkStart w:name="z435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Федоров ауылдық округінің бюджеті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36-қосымша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36-қосымша</w:t>
            </w:r>
          </w:p>
        </w:tc>
      </w:tr>
    </w:tbl>
    <w:bookmarkStart w:name="z438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Федоров ауылдық округінің бюджеті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37-қосымша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37-қосымша</w:t>
            </w:r>
          </w:p>
        </w:tc>
      </w:tr>
    </w:tbl>
    <w:bookmarkStart w:name="z441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Шаған ауылдық округінің бюджеті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38-қосымша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38-қосымша</w:t>
            </w:r>
          </w:p>
        </w:tc>
      </w:tr>
    </w:tbl>
    <w:bookmarkStart w:name="z444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Шаған ауылдық округінің бюджеті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39-қосымша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39-қосымша</w:t>
            </w:r>
          </w:p>
        </w:tc>
      </w:tr>
    </w:tbl>
    <w:bookmarkStart w:name="z447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Шаған ауылдық округінің бюджеті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40-қосымша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40-қосымша</w:t>
            </w:r>
          </w:p>
        </w:tc>
      </w:tr>
    </w:tbl>
    <w:bookmarkStart w:name="z450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Шағатай ауылдық округінің бюджеті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41-қосымша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41-қосымша</w:t>
            </w:r>
          </w:p>
        </w:tc>
      </w:tr>
    </w:tbl>
    <w:bookmarkStart w:name="z453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Шағатай ауылдық округінің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42-қосымша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42-қосымша</w:t>
            </w:r>
          </w:p>
        </w:tc>
      </w:tr>
    </w:tbl>
    <w:bookmarkStart w:name="z456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Шағатай ауылдық округінің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43-қосымша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43-қосымша</w:t>
            </w:r>
          </w:p>
        </w:tc>
      </w:tr>
    </w:tbl>
    <w:bookmarkStart w:name="z459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Шалқар ауылдық округінің бюджеті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44-қосымша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44-қосымша</w:t>
            </w:r>
          </w:p>
        </w:tc>
      </w:tr>
    </w:tbl>
    <w:bookmarkStart w:name="z462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Шалқар ауылдық округінің бюджеті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45-қосымша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45-қосымша</w:t>
            </w:r>
          </w:p>
        </w:tc>
      </w:tr>
    </w:tbl>
    <w:bookmarkStart w:name="z465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Шалқар ауылдық округінің бюджеті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