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a3e" w14:textId="12f7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2018 жылғы 27 наурыздағы № 90 "Теректі ауданы әкімі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2022 жылғы 26 мамырдағы № 127 қаулысы. Күші жойылды - Батыс Қазақстан облысы Теректі ауданы әкімдігінің 2023 жылғы 17 мамырдағы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17.05.2023 </w:t>
      </w:r>
      <w:r>
        <w:rPr>
          <w:rFonts w:ascii="Times New Roman"/>
          <w:b w:val="false"/>
          <w:i w:val="false"/>
          <w:color w:val="ff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әкімдігінің "Теректі ауданы әкімі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қызметін бағалау әдістемесін бекіту туралы" 2018 жылғы 27 наурыздағы № 90 (Нормативтік құқықтық актілерді мемлекеттік тіркеу тізілімінде № 5130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1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1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маманмен және мемлекеттік органның басқа екі қызметшісімен қол қойылған акт толтырылады.</w:t>
      </w:r>
    </w:p>
    <w:bookmarkEnd w:id="5"/>
    <w:bookmarkStart w:name="z1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Теректі ауданы әкімі аппаратының басшысы М. Еркибаевқа жүктелсін.</w:t>
      </w:r>
    </w:p>
    <w:bookmarkEnd w:id="7"/>
    <w:bookmarkStart w:name="z1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