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a44f" w14:textId="6e0a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 17-1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19 шілдедегі № 26-1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1. Тасқала аудандық мәслихатының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кірістер-5 770 037 мың теңге:</w:t>
      </w:r>
    </w:p>
    <w:bookmarkEnd w:id="4"/>
    <w:bookmarkStart w:name="z9" w:id="5"/>
    <w:p>
      <w:pPr>
        <w:spacing w:after="0"/>
        <w:ind w:left="0"/>
        <w:jc w:val="both"/>
      </w:pPr>
      <w:r>
        <w:rPr>
          <w:rFonts w:ascii="Times New Roman"/>
          <w:b w:val="false"/>
          <w:i w:val="false"/>
          <w:color w:val="000000"/>
          <w:sz w:val="28"/>
        </w:rPr>
        <w:t>
      салықтық түсімдер-645 000 мың теңге;</w:t>
      </w:r>
    </w:p>
    <w:bookmarkEnd w:id="5"/>
    <w:bookmarkStart w:name="z10" w:id="6"/>
    <w:p>
      <w:pPr>
        <w:spacing w:after="0"/>
        <w:ind w:left="0"/>
        <w:jc w:val="both"/>
      </w:pPr>
      <w:r>
        <w:rPr>
          <w:rFonts w:ascii="Times New Roman"/>
          <w:b w:val="false"/>
          <w:i w:val="false"/>
          <w:color w:val="000000"/>
          <w:sz w:val="28"/>
        </w:rPr>
        <w:t>
      салықтық емес түсімдер - 11 800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түсімдер-21 000 мың теңге;</w:t>
      </w:r>
    </w:p>
    <w:bookmarkEnd w:id="7"/>
    <w:bookmarkStart w:name="z12" w:id="8"/>
    <w:p>
      <w:pPr>
        <w:spacing w:after="0"/>
        <w:ind w:left="0"/>
        <w:jc w:val="both"/>
      </w:pPr>
      <w:r>
        <w:rPr>
          <w:rFonts w:ascii="Times New Roman"/>
          <w:b w:val="false"/>
          <w:i w:val="false"/>
          <w:color w:val="000000"/>
          <w:sz w:val="28"/>
        </w:rPr>
        <w:t>
      трансферттер түсімдері-5 092 237 мың теңге;</w:t>
      </w:r>
    </w:p>
    <w:bookmarkEnd w:id="8"/>
    <w:bookmarkStart w:name="z13" w:id="9"/>
    <w:p>
      <w:pPr>
        <w:spacing w:after="0"/>
        <w:ind w:left="0"/>
        <w:jc w:val="both"/>
      </w:pPr>
      <w:r>
        <w:rPr>
          <w:rFonts w:ascii="Times New Roman"/>
          <w:b w:val="false"/>
          <w:i w:val="false"/>
          <w:color w:val="000000"/>
          <w:sz w:val="28"/>
        </w:rPr>
        <w:t>
      2) шығындар-5 973 295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51 483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кредиттер-119 457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67 974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-254 741 мың теңге;</w:t>
      </w:r>
    </w:p>
    <w:bookmarkEnd w:id="16"/>
    <w:bookmarkStart w:name="z21" w:id="17"/>
    <w:p>
      <w:pPr>
        <w:spacing w:after="0"/>
        <w:ind w:left="0"/>
        <w:jc w:val="both"/>
      </w:pPr>
      <w:r>
        <w:rPr>
          <w:rFonts w:ascii="Times New Roman"/>
          <w:b w:val="false"/>
          <w:i w:val="false"/>
          <w:color w:val="000000"/>
          <w:sz w:val="28"/>
        </w:rPr>
        <w:t>
      6) бюджет тапшылығын (профицитін пайдалану) қаржыландыру – 254 741 мың теңге:</w:t>
      </w:r>
    </w:p>
    <w:bookmarkEnd w:id="17"/>
    <w:bookmarkStart w:name="z22" w:id="18"/>
    <w:p>
      <w:pPr>
        <w:spacing w:after="0"/>
        <w:ind w:left="0"/>
        <w:jc w:val="both"/>
      </w:pPr>
      <w:r>
        <w:rPr>
          <w:rFonts w:ascii="Times New Roman"/>
          <w:b w:val="false"/>
          <w:i w:val="false"/>
          <w:color w:val="000000"/>
          <w:sz w:val="28"/>
        </w:rPr>
        <w:t>
      қарыздар түсімі-119 457 мың теңге;</w:t>
      </w:r>
    </w:p>
    <w:bookmarkEnd w:id="18"/>
    <w:bookmarkStart w:name="z23" w:id="19"/>
    <w:p>
      <w:pPr>
        <w:spacing w:after="0"/>
        <w:ind w:left="0"/>
        <w:jc w:val="both"/>
      </w:pPr>
      <w:r>
        <w:rPr>
          <w:rFonts w:ascii="Times New Roman"/>
          <w:b w:val="false"/>
          <w:i w:val="false"/>
          <w:color w:val="000000"/>
          <w:sz w:val="28"/>
        </w:rPr>
        <w:t>
      қарыздарды өтеу - 67 974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қалдықтары-203 258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6" w:id="21"/>
    <w:p>
      <w:pPr>
        <w:spacing w:after="0"/>
        <w:ind w:left="0"/>
        <w:jc w:val="both"/>
      </w:pPr>
      <w:r>
        <w:rPr>
          <w:rFonts w:ascii="Times New Roman"/>
          <w:b w:val="false"/>
          <w:i w:val="false"/>
          <w:color w:val="000000"/>
          <w:sz w:val="28"/>
        </w:rPr>
        <w:t>
      "5. 2022 жылға арналған аудандық бюджетте жоғары тұрған бюджеттерден келесі түсімдер ескерілсін:</w:t>
      </w:r>
    </w:p>
    <w:bookmarkEnd w:id="21"/>
    <w:bookmarkStart w:name="z27" w:id="22"/>
    <w:p>
      <w:pPr>
        <w:spacing w:after="0"/>
        <w:ind w:left="0"/>
        <w:jc w:val="both"/>
      </w:pPr>
      <w:r>
        <w:rPr>
          <w:rFonts w:ascii="Times New Roman"/>
          <w:b w:val="false"/>
          <w:i w:val="false"/>
          <w:color w:val="000000"/>
          <w:sz w:val="28"/>
        </w:rPr>
        <w:t>
      1) республикалық бюджеттен бөлінген нысаналы трансферттермен бюджеттік кредиттер – 1 467 977 мың теңге, соның ішінде:</w:t>
      </w:r>
    </w:p>
    <w:bookmarkEnd w:id="22"/>
    <w:bookmarkStart w:name="z28" w:id="23"/>
    <w:p>
      <w:pPr>
        <w:spacing w:after="0"/>
        <w:ind w:left="0"/>
        <w:jc w:val="both"/>
      </w:pPr>
      <w:r>
        <w:rPr>
          <w:rFonts w:ascii="Times New Roman"/>
          <w:b w:val="false"/>
          <w:i w:val="false"/>
          <w:color w:val="000000"/>
          <w:sz w:val="28"/>
        </w:rPr>
        <w:t>
      мемлекеттік атаулы әлеуметтік көмекті төлеуге – 49 745 мың теңге;</w:t>
      </w:r>
    </w:p>
    <w:bookmarkEnd w:id="23"/>
    <w:bookmarkStart w:name="z29" w:id="24"/>
    <w:p>
      <w:pPr>
        <w:spacing w:after="0"/>
        <w:ind w:left="0"/>
        <w:jc w:val="both"/>
      </w:pPr>
      <w:r>
        <w:rPr>
          <w:rFonts w:ascii="Times New Roman"/>
          <w:b w:val="false"/>
          <w:i w:val="false"/>
          <w:color w:val="000000"/>
          <w:sz w:val="28"/>
        </w:rPr>
        <w:t>
      балаларға кепілдендірілген әлеуметтік пакетке – 11 906 мың теңге;</w:t>
      </w:r>
    </w:p>
    <w:bookmarkEnd w:id="24"/>
    <w:bookmarkStart w:name="z30"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10 868 мың теңге;</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8 526 мың теңге;</w:t>
      </w:r>
    </w:p>
    <w:bookmarkEnd w:id="26"/>
    <w:bookmarkStart w:name="z32" w:id="27"/>
    <w:p>
      <w:pPr>
        <w:spacing w:after="0"/>
        <w:ind w:left="0"/>
        <w:jc w:val="both"/>
      </w:pPr>
      <w:r>
        <w:rPr>
          <w:rFonts w:ascii="Times New Roman"/>
          <w:b w:val="false"/>
          <w:i w:val="false"/>
          <w:color w:val="000000"/>
          <w:sz w:val="28"/>
        </w:rPr>
        <w:t>
      санаторлы-курорттық емдеу – 882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71 674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53 909 мың теңге;</w:t>
      </w:r>
    </w:p>
    <w:bookmarkEnd w:id="29"/>
    <w:bookmarkStart w:name="z35" w:id="30"/>
    <w:p>
      <w:pPr>
        <w:spacing w:after="0"/>
        <w:ind w:left="0"/>
        <w:jc w:val="both"/>
      </w:pPr>
      <w:r>
        <w:rPr>
          <w:rFonts w:ascii="Times New Roman"/>
          <w:b w:val="false"/>
          <w:i w:val="false"/>
          <w:color w:val="000000"/>
          <w:sz w:val="28"/>
        </w:rPr>
        <w:t>
      қоғамдық жұмыстарға – 63 422 мың теңге;</w:t>
      </w:r>
    </w:p>
    <w:bookmarkEnd w:id="30"/>
    <w:bookmarkStart w:name="z36" w:id="31"/>
    <w:p>
      <w:pPr>
        <w:spacing w:after="0"/>
        <w:ind w:left="0"/>
        <w:jc w:val="both"/>
      </w:pPr>
      <w:r>
        <w:rPr>
          <w:rFonts w:ascii="Times New Roman"/>
          <w:b w:val="false"/>
          <w:i w:val="false"/>
          <w:color w:val="000000"/>
          <w:sz w:val="28"/>
        </w:rPr>
        <w:t>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61 033 мың теңге;</w:t>
      </w:r>
    </w:p>
    <w:bookmarkEnd w:id="31"/>
    <w:bookmarkStart w:name="z37"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111 789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49 596 мың теңге;</w:t>
      </w:r>
    </w:p>
    <w:bookmarkEnd w:id="33"/>
    <w:bookmarkStart w:name="z39" w:id="34"/>
    <w:p>
      <w:pPr>
        <w:spacing w:after="0"/>
        <w:ind w:left="0"/>
        <w:jc w:val="both"/>
      </w:pPr>
      <w:r>
        <w:rPr>
          <w:rFonts w:ascii="Times New Roman"/>
          <w:b w:val="false"/>
          <w:i w:val="false"/>
          <w:color w:val="000000"/>
          <w:sz w:val="28"/>
        </w:rPr>
        <w:t>
      БҚО Тасқала ауданының Атамекен ауылына кіреберіс автомобиль жолын орташа жөндеу – 397 998 мың теңге;</w:t>
      </w:r>
    </w:p>
    <w:bookmarkEnd w:id="34"/>
    <w:bookmarkStart w:name="z40" w:id="35"/>
    <w:p>
      <w:pPr>
        <w:spacing w:after="0"/>
        <w:ind w:left="0"/>
        <w:jc w:val="both"/>
      </w:pPr>
      <w:r>
        <w:rPr>
          <w:rFonts w:ascii="Times New Roman"/>
          <w:b w:val="false"/>
          <w:i w:val="false"/>
          <w:color w:val="000000"/>
          <w:sz w:val="28"/>
        </w:rPr>
        <w:t>
      "Бірінші жұмыс орны" жобасы – 10 208 мың теңге;</w:t>
      </w:r>
    </w:p>
    <w:bookmarkEnd w:id="35"/>
    <w:bookmarkStart w:name="z41" w:id="36"/>
    <w:p>
      <w:pPr>
        <w:spacing w:after="0"/>
        <w:ind w:left="0"/>
        <w:jc w:val="both"/>
      </w:pPr>
      <w:r>
        <w:rPr>
          <w:rFonts w:ascii="Times New Roman"/>
          <w:b w:val="false"/>
          <w:i w:val="false"/>
          <w:color w:val="000000"/>
          <w:sz w:val="28"/>
        </w:rPr>
        <w:t>
      "Күміс жас" жобасы – 9 074 мың теңге;</w:t>
      </w:r>
    </w:p>
    <w:bookmarkEnd w:id="36"/>
    <w:bookmarkStart w:name="z42" w:id="37"/>
    <w:p>
      <w:pPr>
        <w:spacing w:after="0"/>
        <w:ind w:left="0"/>
        <w:jc w:val="both"/>
      </w:pPr>
      <w:r>
        <w:rPr>
          <w:rFonts w:ascii="Times New Roman"/>
          <w:b w:val="false"/>
          <w:i w:val="false"/>
          <w:color w:val="000000"/>
          <w:sz w:val="28"/>
        </w:rPr>
        <w:t>
      БҚО Тасқала ауданы Ақтау ауылына кіреберіс жолды күрделі жөндеу - 179 351 мың теңге;</w:t>
      </w:r>
    </w:p>
    <w:bookmarkEnd w:id="37"/>
    <w:bookmarkStart w:name="z43" w:id="38"/>
    <w:p>
      <w:pPr>
        <w:spacing w:after="0"/>
        <w:ind w:left="0"/>
        <w:jc w:val="both"/>
      </w:pPr>
      <w:r>
        <w:rPr>
          <w:rFonts w:ascii="Times New Roman"/>
          <w:b w:val="false"/>
          <w:i w:val="false"/>
          <w:color w:val="000000"/>
          <w:sz w:val="28"/>
        </w:rPr>
        <w:t>
      БҚО Тасқала ауданы Бірлік ауылына кіреберіс жолды күрделі жөндеу - 95 970 мың теңге;</w:t>
      </w:r>
    </w:p>
    <w:bookmarkEnd w:id="38"/>
    <w:bookmarkStart w:name="z44" w:id="39"/>
    <w:p>
      <w:pPr>
        <w:spacing w:after="0"/>
        <w:ind w:left="0"/>
        <w:jc w:val="both"/>
      </w:pPr>
      <w:r>
        <w:rPr>
          <w:rFonts w:ascii="Times New Roman"/>
          <w:b w:val="false"/>
          <w:i w:val="false"/>
          <w:color w:val="000000"/>
          <w:sz w:val="28"/>
        </w:rPr>
        <w:t xml:space="preserve">
      БҚО Тасқала ауданы Достық ауылына кіреберіс автомобиль жолын күрделі жөндеу - 160 114 мың теңге; </w:t>
      </w:r>
    </w:p>
    <w:bookmarkEnd w:id="39"/>
    <w:bookmarkStart w:name="z45" w:id="40"/>
    <w:p>
      <w:pPr>
        <w:spacing w:after="0"/>
        <w:ind w:left="0"/>
        <w:jc w:val="both"/>
      </w:pPr>
      <w:r>
        <w:rPr>
          <w:rFonts w:ascii="Times New Roman"/>
          <w:b w:val="false"/>
          <w:i w:val="false"/>
          <w:color w:val="000000"/>
          <w:sz w:val="28"/>
        </w:rPr>
        <w:t>
      аудан депутаттарын оқытуға - 2 455 мың теңге;</w:t>
      </w:r>
    </w:p>
    <w:bookmarkEnd w:id="40"/>
    <w:bookmarkStart w:name="z46" w:id="4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119 457 мың теңге;</w:t>
      </w:r>
    </w:p>
    <w:bookmarkEnd w:id="41"/>
    <w:bookmarkStart w:name="z47" w:id="42"/>
    <w:p>
      <w:pPr>
        <w:spacing w:after="0"/>
        <w:ind w:left="0"/>
        <w:jc w:val="both"/>
      </w:pPr>
      <w:r>
        <w:rPr>
          <w:rFonts w:ascii="Times New Roman"/>
          <w:b w:val="false"/>
          <w:i w:val="false"/>
          <w:color w:val="000000"/>
          <w:sz w:val="28"/>
        </w:rPr>
        <w:t>
      2) облыстық бюджеттен нысаналы трансферттер – 354 876 мың теңге, оның ішінде:</w:t>
      </w:r>
    </w:p>
    <w:bookmarkEnd w:id="42"/>
    <w:bookmarkStart w:name="z48" w:id="43"/>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арналған шығыстар- 203 641 мың теңге;</w:t>
      </w:r>
    </w:p>
    <w:bookmarkEnd w:id="43"/>
    <w:bookmarkStart w:name="z49" w:id="44"/>
    <w:p>
      <w:pPr>
        <w:spacing w:after="0"/>
        <w:ind w:left="0"/>
        <w:jc w:val="both"/>
      </w:pPr>
      <w:r>
        <w:rPr>
          <w:rFonts w:ascii="Times New Roman"/>
          <w:b w:val="false"/>
          <w:i w:val="false"/>
          <w:color w:val="000000"/>
          <w:sz w:val="28"/>
        </w:rPr>
        <w:t>
      жаңа бизнес идеяларды іске асыруға мемлекеттік гранттар – 9 189 мың теңге;</w:t>
      </w:r>
    </w:p>
    <w:bookmarkEnd w:id="44"/>
    <w:bookmarkStart w:name="z50"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- 3 730 мың теңге;</w:t>
      </w:r>
    </w:p>
    <w:bookmarkEnd w:id="45"/>
    <w:bookmarkStart w:name="z51" w:id="46"/>
    <w:p>
      <w:pPr>
        <w:spacing w:after="0"/>
        <w:ind w:left="0"/>
        <w:jc w:val="both"/>
      </w:pPr>
      <w:r>
        <w:rPr>
          <w:rFonts w:ascii="Times New Roman"/>
          <w:b w:val="false"/>
          <w:i w:val="false"/>
          <w:color w:val="000000"/>
          <w:sz w:val="28"/>
        </w:rPr>
        <w:t>
      арнайы қозғалыс құралдары (кресло-арбалар) - 1 348 мың теңге;</w:t>
      </w:r>
    </w:p>
    <w:bookmarkEnd w:id="46"/>
    <w:bookmarkStart w:name="z52" w:id="47"/>
    <w:p>
      <w:pPr>
        <w:spacing w:after="0"/>
        <w:ind w:left="0"/>
        <w:jc w:val="both"/>
      </w:pPr>
      <w:r>
        <w:rPr>
          <w:rFonts w:ascii="Times New Roman"/>
          <w:b w:val="false"/>
          <w:i w:val="false"/>
          <w:color w:val="000000"/>
          <w:sz w:val="28"/>
        </w:rPr>
        <w:t>
      санаторлы-курорттық емдеу – 3 051 мың теңге;</w:t>
      </w:r>
    </w:p>
    <w:bookmarkEnd w:id="47"/>
    <w:bookmarkStart w:name="z53" w:id="48"/>
    <w:p>
      <w:pPr>
        <w:spacing w:after="0"/>
        <w:ind w:left="0"/>
        <w:jc w:val="both"/>
      </w:pPr>
      <w:r>
        <w:rPr>
          <w:rFonts w:ascii="Times New Roman"/>
          <w:b w:val="false"/>
          <w:i w:val="false"/>
          <w:color w:val="000000"/>
          <w:sz w:val="28"/>
        </w:rPr>
        <w:t>
      сурдотехникалық құралдар – 184 мың теңге;</w:t>
      </w:r>
    </w:p>
    <w:bookmarkEnd w:id="48"/>
    <w:bookmarkStart w:name="z54" w:id="49"/>
    <w:p>
      <w:pPr>
        <w:spacing w:after="0"/>
        <w:ind w:left="0"/>
        <w:jc w:val="both"/>
      </w:pPr>
      <w:r>
        <w:rPr>
          <w:rFonts w:ascii="Times New Roman"/>
          <w:b w:val="false"/>
          <w:i w:val="false"/>
          <w:color w:val="000000"/>
          <w:sz w:val="28"/>
        </w:rPr>
        <w:t>
      тифлотехникалық құралдар – 1 193 мың теңге;</w:t>
      </w:r>
    </w:p>
    <w:bookmarkEnd w:id="49"/>
    <w:bookmarkStart w:name="z55" w:id="50"/>
    <w:p>
      <w:pPr>
        <w:spacing w:after="0"/>
        <w:ind w:left="0"/>
        <w:jc w:val="both"/>
      </w:pPr>
      <w:r>
        <w:rPr>
          <w:rFonts w:ascii="Times New Roman"/>
          <w:b w:val="false"/>
          <w:i w:val="false"/>
          <w:color w:val="000000"/>
          <w:sz w:val="28"/>
        </w:rPr>
        <w:t>
      "Бірінші жұмыс орны" жобасы - 951 мың теңге;</w:t>
      </w:r>
    </w:p>
    <w:bookmarkEnd w:id="50"/>
    <w:bookmarkStart w:name="z56" w:id="51"/>
    <w:p>
      <w:pPr>
        <w:spacing w:after="0"/>
        <w:ind w:left="0"/>
        <w:jc w:val="both"/>
      </w:pPr>
      <w:r>
        <w:rPr>
          <w:rFonts w:ascii="Times New Roman"/>
          <w:b w:val="false"/>
          <w:i w:val="false"/>
          <w:color w:val="000000"/>
          <w:sz w:val="28"/>
        </w:rPr>
        <w:t>
      әлеуметтік көмек ретінде тұрғын үй сертификаттарын беруге - 3 000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№1 - 110 092 мың теңге;</w:t>
      </w:r>
    </w:p>
    <w:bookmarkEnd w:id="52"/>
    <w:bookmarkStart w:name="z58" w:id="53"/>
    <w:p>
      <w:pPr>
        <w:spacing w:after="0"/>
        <w:ind w:left="0"/>
        <w:jc w:val="both"/>
      </w:pPr>
      <w:r>
        <w:rPr>
          <w:rFonts w:ascii="Times New Roman"/>
          <w:b w:val="false"/>
          <w:i w:val="false"/>
          <w:color w:val="000000"/>
          <w:sz w:val="28"/>
        </w:rPr>
        <w:t>
      Батыс Қазақстан облысы Тасқала ауданы Тасқала ауылының Пушкин көшесі бойында инженерлік инфрақұрылымы бар үш қабатты 18 пәтерлі тұрғын үйдің құрылысы. №2 - 2 946 мың теңге;</w:t>
      </w:r>
    </w:p>
    <w:bookmarkEnd w:id="53"/>
    <w:bookmarkStart w:name="z59" w:id="54"/>
    <w:p>
      <w:pPr>
        <w:spacing w:after="0"/>
        <w:ind w:left="0"/>
        <w:jc w:val="both"/>
      </w:pPr>
      <w:r>
        <w:rPr>
          <w:rFonts w:ascii="Times New Roman"/>
          <w:b w:val="false"/>
          <w:i w:val="false"/>
          <w:color w:val="000000"/>
          <w:sz w:val="28"/>
        </w:rPr>
        <w:t>
      "Ұрпақтар келісімшарты" жобасы - 551 мың теңге;</w:t>
      </w:r>
    </w:p>
    <w:bookmarkEnd w:id="54"/>
    <w:bookmarkStart w:name="z60" w:id="55"/>
    <w:p>
      <w:pPr>
        <w:spacing w:after="0"/>
        <w:ind w:left="0"/>
        <w:jc w:val="both"/>
      </w:pPr>
      <w:r>
        <w:rPr>
          <w:rFonts w:ascii="Times New Roman"/>
          <w:b w:val="false"/>
          <w:i w:val="false"/>
          <w:color w:val="000000"/>
          <w:sz w:val="28"/>
        </w:rPr>
        <w:t>
      Тасқала ауданы Өркен ауылында кешенді-блок модуль орнату – 15 000 мың теңге;</w:t>
      </w:r>
    </w:p>
    <w:bookmarkEnd w:id="55"/>
    <w:bookmarkStart w:name="z61" w:id="56"/>
    <w:p>
      <w:pPr>
        <w:spacing w:after="0"/>
        <w:ind w:left="0"/>
        <w:jc w:val="both"/>
      </w:pPr>
      <w:r>
        <w:rPr>
          <w:rFonts w:ascii="Times New Roman"/>
          <w:b w:val="false"/>
          <w:i w:val="false"/>
          <w:color w:val="000000"/>
          <w:sz w:val="28"/>
        </w:rPr>
        <w:t>
      3) субвенциялар-3 388 841 мың теңге.";</w:t>
      </w:r>
    </w:p>
    <w:bookmarkEnd w:id="56"/>
    <w:bookmarkStart w:name="z62" w:id="57"/>
    <w:p>
      <w:pPr>
        <w:spacing w:after="0"/>
        <w:ind w:left="0"/>
        <w:jc w:val="both"/>
      </w:pPr>
      <w:r>
        <w:rPr>
          <w:rFonts w:ascii="Times New Roman"/>
          <w:b w:val="false"/>
          <w:i w:val="false"/>
          <w:color w:val="000000"/>
          <w:sz w:val="28"/>
        </w:rPr>
        <w:t>
      6-тармақтың жаңа редакцияда жазылсын:</w:t>
      </w:r>
    </w:p>
    <w:bookmarkEnd w:id="57"/>
    <w:bookmarkStart w:name="z63" w:id="58"/>
    <w:p>
      <w:pPr>
        <w:spacing w:after="0"/>
        <w:ind w:left="0"/>
        <w:jc w:val="both"/>
      </w:pPr>
      <w:r>
        <w:rPr>
          <w:rFonts w:ascii="Times New Roman"/>
          <w:b w:val="false"/>
          <w:i w:val="false"/>
          <w:color w:val="000000"/>
          <w:sz w:val="28"/>
        </w:rPr>
        <w:t>
      "6. 2022 жылға арналған ауылдық округтердің бюджеттерінде аудандық бюджеттен мынадай түсімдер көзделсін:</w:t>
      </w:r>
    </w:p>
    <w:bookmarkEnd w:id="58"/>
    <w:bookmarkStart w:name="z64" w:id="59"/>
    <w:p>
      <w:pPr>
        <w:spacing w:after="0"/>
        <w:ind w:left="0"/>
        <w:jc w:val="both"/>
      </w:pPr>
      <w:r>
        <w:rPr>
          <w:rFonts w:ascii="Times New Roman"/>
          <w:b w:val="false"/>
          <w:i w:val="false"/>
          <w:color w:val="000000"/>
          <w:sz w:val="28"/>
        </w:rPr>
        <w:t>
      1) нысаналы трансферттер:</w:t>
      </w:r>
    </w:p>
    <w:bookmarkEnd w:id="59"/>
    <w:bookmarkStart w:name="z65" w:id="60"/>
    <w:p>
      <w:pPr>
        <w:spacing w:after="0"/>
        <w:ind w:left="0"/>
        <w:jc w:val="both"/>
      </w:pPr>
      <w:r>
        <w:rPr>
          <w:rFonts w:ascii="Times New Roman"/>
          <w:b w:val="false"/>
          <w:i w:val="false"/>
          <w:color w:val="000000"/>
          <w:sz w:val="28"/>
        </w:rPr>
        <w:t>
      республикалық бюджет есебінен 12 111 мың теңге;</w:t>
      </w:r>
    </w:p>
    <w:bookmarkEnd w:id="60"/>
    <w:bookmarkStart w:name="z66" w:id="61"/>
    <w:p>
      <w:pPr>
        <w:spacing w:after="0"/>
        <w:ind w:left="0"/>
        <w:jc w:val="both"/>
      </w:pPr>
      <w:r>
        <w:rPr>
          <w:rFonts w:ascii="Times New Roman"/>
          <w:b w:val="false"/>
          <w:i w:val="false"/>
          <w:color w:val="000000"/>
          <w:sz w:val="28"/>
        </w:rPr>
        <w:t>
      облыстық бюджет есебінен 91 386 мың теңге;</w:t>
      </w:r>
    </w:p>
    <w:bookmarkEnd w:id="61"/>
    <w:bookmarkStart w:name="z67" w:id="62"/>
    <w:p>
      <w:pPr>
        <w:spacing w:after="0"/>
        <w:ind w:left="0"/>
        <w:jc w:val="both"/>
      </w:pPr>
      <w:r>
        <w:rPr>
          <w:rFonts w:ascii="Times New Roman"/>
          <w:b w:val="false"/>
          <w:i w:val="false"/>
          <w:color w:val="000000"/>
          <w:sz w:val="28"/>
        </w:rPr>
        <w:t>
      аудандық бюджет 99 325 мың теңге сомасында.</w:t>
      </w:r>
    </w:p>
    <w:bookmarkEnd w:id="62"/>
    <w:bookmarkStart w:name="z68" w:id="63"/>
    <w:p>
      <w:pPr>
        <w:spacing w:after="0"/>
        <w:ind w:left="0"/>
        <w:jc w:val="both"/>
      </w:pPr>
      <w:r>
        <w:rPr>
          <w:rFonts w:ascii="Times New Roman"/>
          <w:b w:val="false"/>
          <w:i w:val="false"/>
          <w:color w:val="000000"/>
          <w:sz w:val="28"/>
        </w:rPr>
        <w:t>
      2) субвенциялар 236 247 мың теңге сомасында, оның ішінде:</w:t>
      </w:r>
    </w:p>
    <w:bookmarkEnd w:id="63"/>
    <w:bookmarkStart w:name="z69" w:id="64"/>
    <w:p>
      <w:pPr>
        <w:spacing w:after="0"/>
        <w:ind w:left="0"/>
        <w:jc w:val="both"/>
      </w:pPr>
      <w:r>
        <w:rPr>
          <w:rFonts w:ascii="Times New Roman"/>
          <w:b w:val="false"/>
          <w:i w:val="false"/>
          <w:color w:val="000000"/>
          <w:sz w:val="28"/>
        </w:rPr>
        <w:t>
      Ақтау ауылдық округіне – 20 338 мың теңге;</w:t>
      </w:r>
    </w:p>
    <w:bookmarkEnd w:id="64"/>
    <w:bookmarkStart w:name="z70" w:id="65"/>
    <w:p>
      <w:pPr>
        <w:spacing w:after="0"/>
        <w:ind w:left="0"/>
        <w:jc w:val="both"/>
      </w:pPr>
      <w:r>
        <w:rPr>
          <w:rFonts w:ascii="Times New Roman"/>
          <w:b w:val="false"/>
          <w:i w:val="false"/>
          <w:color w:val="000000"/>
          <w:sz w:val="28"/>
        </w:rPr>
        <w:t>
      Амангелді ауылдық округіне – 22 333 мың теңге;</w:t>
      </w:r>
    </w:p>
    <w:bookmarkEnd w:id="65"/>
    <w:bookmarkStart w:name="z71" w:id="66"/>
    <w:p>
      <w:pPr>
        <w:spacing w:after="0"/>
        <w:ind w:left="0"/>
        <w:jc w:val="both"/>
      </w:pPr>
      <w:r>
        <w:rPr>
          <w:rFonts w:ascii="Times New Roman"/>
          <w:b w:val="false"/>
          <w:i w:val="false"/>
          <w:color w:val="000000"/>
          <w:sz w:val="28"/>
        </w:rPr>
        <w:t>
      Достық ауылдық округіне – 19 505 мың теңге;</w:t>
      </w:r>
    </w:p>
    <w:bookmarkEnd w:id="66"/>
    <w:bookmarkStart w:name="z72" w:id="67"/>
    <w:p>
      <w:pPr>
        <w:spacing w:after="0"/>
        <w:ind w:left="0"/>
        <w:jc w:val="both"/>
      </w:pPr>
      <w:r>
        <w:rPr>
          <w:rFonts w:ascii="Times New Roman"/>
          <w:b w:val="false"/>
          <w:i w:val="false"/>
          <w:color w:val="000000"/>
          <w:sz w:val="28"/>
        </w:rPr>
        <w:t>
      Қазақстан ауылдық округіне – 21 724 мың теңге;</w:t>
      </w:r>
    </w:p>
    <w:bookmarkEnd w:id="67"/>
    <w:bookmarkStart w:name="z73" w:id="68"/>
    <w:p>
      <w:pPr>
        <w:spacing w:after="0"/>
        <w:ind w:left="0"/>
        <w:jc w:val="both"/>
      </w:pPr>
      <w:r>
        <w:rPr>
          <w:rFonts w:ascii="Times New Roman"/>
          <w:b w:val="false"/>
          <w:i w:val="false"/>
          <w:color w:val="000000"/>
          <w:sz w:val="28"/>
        </w:rPr>
        <w:t>
      Қосшы ауылдық округіне – 21 109 мың теңге;</w:t>
      </w:r>
    </w:p>
    <w:bookmarkEnd w:id="68"/>
    <w:bookmarkStart w:name="z74" w:id="69"/>
    <w:p>
      <w:pPr>
        <w:spacing w:after="0"/>
        <w:ind w:left="0"/>
        <w:jc w:val="both"/>
      </w:pPr>
      <w:r>
        <w:rPr>
          <w:rFonts w:ascii="Times New Roman"/>
          <w:b w:val="false"/>
          <w:i w:val="false"/>
          <w:color w:val="000000"/>
          <w:sz w:val="28"/>
        </w:rPr>
        <w:t>
      Мереке ауылдық округіне – 20 925 мың теңге;</w:t>
      </w:r>
    </w:p>
    <w:bookmarkEnd w:id="69"/>
    <w:bookmarkStart w:name="z75" w:id="70"/>
    <w:p>
      <w:pPr>
        <w:spacing w:after="0"/>
        <w:ind w:left="0"/>
        <w:jc w:val="both"/>
      </w:pPr>
      <w:r>
        <w:rPr>
          <w:rFonts w:ascii="Times New Roman"/>
          <w:b w:val="false"/>
          <w:i w:val="false"/>
          <w:color w:val="000000"/>
          <w:sz w:val="28"/>
        </w:rPr>
        <w:t>
      Мерей ауылдық округіне – 19 207 мың теңге;</w:t>
      </w:r>
    </w:p>
    <w:bookmarkEnd w:id="70"/>
    <w:bookmarkStart w:name="z76" w:id="71"/>
    <w:p>
      <w:pPr>
        <w:spacing w:after="0"/>
        <w:ind w:left="0"/>
        <w:jc w:val="both"/>
      </w:pPr>
      <w:r>
        <w:rPr>
          <w:rFonts w:ascii="Times New Roman"/>
          <w:b w:val="false"/>
          <w:i w:val="false"/>
          <w:color w:val="000000"/>
          <w:sz w:val="28"/>
        </w:rPr>
        <w:t>
      Тасқала ауылдық округіне – 66 249 мың теңге;</w:t>
      </w:r>
    </w:p>
    <w:bookmarkEnd w:id="71"/>
    <w:bookmarkStart w:name="z77" w:id="72"/>
    <w:p>
      <w:pPr>
        <w:spacing w:after="0"/>
        <w:ind w:left="0"/>
        <w:jc w:val="both"/>
      </w:pPr>
      <w:r>
        <w:rPr>
          <w:rFonts w:ascii="Times New Roman"/>
          <w:b w:val="false"/>
          <w:i w:val="false"/>
          <w:color w:val="000000"/>
          <w:sz w:val="28"/>
        </w:rPr>
        <w:t>
      Шежін ауылдық округіне – 24 857 мың теңге.";</w:t>
      </w:r>
    </w:p>
    <w:bookmarkEnd w:id="72"/>
    <w:bookmarkStart w:name="z78" w:id="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3"/>
    <w:bookmarkStart w:name="z79" w:id="7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19 шілдедегі № 26-1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шешіміне 1-қосымша</w:t>
            </w:r>
          </w:p>
        </w:tc>
      </w:tr>
    </w:tbl>
    <w:bookmarkStart w:name="z83" w:id="75"/>
    <w:p>
      <w:pPr>
        <w:spacing w:after="0"/>
        <w:ind w:left="0"/>
        <w:jc w:val="left"/>
      </w:pPr>
      <w:r>
        <w:rPr>
          <w:rFonts w:ascii="Times New Roman"/>
          <w:b/>
          <w:i w:val="false"/>
          <w:color w:val="000000"/>
        </w:rPr>
        <w:t xml:space="preserve"> 2022 жылға арналған аудандық бюджет</w:t>
      </w:r>
    </w:p>
    <w:bookmarkEnd w:id="75"/>
    <w:bookmarkStart w:name="z84"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