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e72e" w14:textId="76ee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2018 жылғы 3 сәуірдегі № 22-7 "Тасқала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2022 жылғы 16 мамырдағы № 24-5 шешімі. Күші жойылды - Батыс Қазақстан облысы Тасқала аудандық мәслихатының 2024 жылғы 19 маусымдағы № 24-2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19.06.2024 </w:t>
      </w:r>
      <w:r>
        <w:rPr>
          <w:rFonts w:ascii="Times New Roman"/>
          <w:b w:val="false"/>
          <w:i w:val="false"/>
          <w:color w:val="ff0000"/>
          <w:sz w:val="28"/>
        </w:rPr>
        <w:t>№ 24-2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2018 жылғы 3 сәуірдегі № 22-7 "Тасқала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5169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"Тасқала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мазмұндалсын:</w:t>
      </w:r>
    </w:p>
    <w:bookmarkStart w:name="z9" w:id="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кадрлық жұмыстарды жүргізетін бас маман мен және мемлекеттік органның басқа екі қызметшісімен қол қойылған акт толтырылады.</w:t>
      </w:r>
    </w:p>
    <w:bookmarkEnd w:id="5"/>
    <w:bookmarkStart w:name="z10" w:id="6"/>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