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c4a3f" w14:textId="44c4a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Тасқала аудандық мәслихатының "2022-2024 жылдарға арналған Тасқала ауданының ауылдық округтерінің бюджеті туралы" 2021 жылғы 29 желтоқсандағы №18-1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2022 жылғы 4 мамырдағы № 23-1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Батыс Қазақстан облысы Тасқала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облысы Тасқала аудандық мәслихатының 2021 жылғы 29 желтоқсандағы №18-1 "2022-2024 жылдарға арналған Тасқала ауданының ауылдық округтерінің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Тасқала ауданының ауылдық округтердің бюджеті тиісінше 1-27-қосымшаларға сәйкес, оның ішінде 2022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470 442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- 30 836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- 766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438 840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474 727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сальдо-0 теңге,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-4 285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4 285 мың теңге, оның ішінде: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4 285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2022 жылға арналған ауылдық округ бюджетінде аудандық бюджеттен келесі түсімдер ескерілсін: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нысаналы трансферттер есебінен: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- 12 111 мың теңге сомасында;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- 91 386 мың теңге сомасында;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- 99 096 мың теңге сомасында;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субвенциялар – 236 247 мың теңге, оның ішінде: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ауылдық округіне - 20 338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ауылдық округіне - 22 333 мың теңге;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округіне – 19 505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ауылдық округіне - 21 724 мың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Қосшы ауылдық округіне - 21 109 мың теңге;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Мереке ауылдық округіне - 20 925 мың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Мерей ауылдық округіне – 19 207 мың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Тасқала ауылдық округіне - 66 249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Шежін ауылдық округіне - 24 857 мың теңге.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сомаларды Тасқала ауданының ауылдық округтерінің бюджеттеріне бөлу Тасқала ауданы әкімдігінің қаулысы негізінде жүзеге асырылады.".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Ж.Бисенғалиева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мамырдағы № 23-1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18-1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Ақтау ауылдық округінің бюджеті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44 564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45 004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мамырдағы № 23-1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18-1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 қосымша</w:t>
            </w:r>
          </w:p>
        </w:tc>
      </w:tr>
    </w:tbl>
    <w:bookmarkStart w:name="z5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Амангелді ауылдық округінің бюджеті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49 131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49 344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аулдың, кенттің, ауылдықокругтің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мамырдағы № 23-1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18-1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Достық ауылдық округінің бюджеті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37 577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37 853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мамырдағы № 23-1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18-1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bookmarkStart w:name="z5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Қазақстан ауылдық округінің бюджеті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40 125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41 193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- 1 068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мамырдағы № 23-1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18-1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 қосымша</w:t>
            </w:r>
          </w:p>
        </w:tc>
      </w:tr>
    </w:tbl>
    <w:bookmarkStart w:name="z6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Қосшы ауылдық округінің бюджеті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45 479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45 609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мамырдағы № 23-1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18-1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bookmarkStart w:name="z6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Мерей ауылдық округінің бюджеті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46 731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огранның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- 1 232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мамырдағы № 23-1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7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Мереке ауылдық округінің бюджеті</w:t>
      </w:r>
    </w:p>
    <w:bookmarkEnd w:id="50"/>
    <w:bookmarkStart w:name="z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43 775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43 793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мамырдағы № 23-1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18-1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bookmarkStart w:name="z7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Тасқала ауылдық округінің бюджеті</w:t>
      </w:r>
    </w:p>
    <w:bookmarkEnd w:id="52"/>
    <w:bookmarkStart w:name="z7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116 102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116 547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мамырдағы № 23-1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18-1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bookmarkStart w:name="z7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Шежін ауылдық округінің бюджеті</w:t>
      </w:r>
    </w:p>
    <w:bookmarkEnd w:id="54"/>
    <w:bookmarkStart w:name="z7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48 190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48 653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