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95874" w14:textId="47958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облысының Тасқала ауданында коммуналдық көрсетілетін қызметтерді ұсыну қағидаларын бекіту туралы</w:t>
      </w:r>
    </w:p>
    <w:p>
      <w:pPr>
        <w:spacing w:after="0"/>
        <w:ind w:left="0"/>
        <w:jc w:val="both"/>
      </w:pPr>
      <w:r>
        <w:rPr>
          <w:rFonts w:ascii="Times New Roman"/>
          <w:b w:val="false"/>
          <w:i w:val="false"/>
          <w:color w:val="000000"/>
          <w:sz w:val="28"/>
        </w:rPr>
        <w:t>Батыс Қазақстан облысы Тасқала ауданы әкімдігінің 2022 жылғы 21 қарашадағы № 215 қаулысы</w:t>
      </w:r>
    </w:p>
    <w:p>
      <w:pPr>
        <w:spacing w:after="0"/>
        <w:ind w:left="0"/>
        <w:jc w:val="both"/>
      </w:pPr>
      <w:bookmarkStart w:name="z3" w:id="0"/>
      <w:r>
        <w:rPr>
          <w:rFonts w:ascii="Times New Roman"/>
          <w:b w:val="false"/>
          <w:i w:val="false"/>
          <w:color w:val="000000"/>
          <w:sz w:val="28"/>
        </w:rPr>
        <w:t xml:space="preserve">
      Қазақстан Республикасының "Тұрғын үй қатынастары туралы" Заңының 10-3 бабының 2 тармағының </w:t>
      </w:r>
      <w:r>
        <w:rPr>
          <w:rFonts w:ascii="Times New Roman"/>
          <w:b w:val="false"/>
          <w:i w:val="false"/>
          <w:color w:val="000000"/>
          <w:sz w:val="28"/>
        </w:rPr>
        <w:t>16) тармақшасына</w:t>
      </w:r>
      <w:r>
        <w:rPr>
          <w:rFonts w:ascii="Times New Roman"/>
          <w:b w:val="false"/>
          <w:i w:val="false"/>
          <w:color w:val="000000"/>
          <w:sz w:val="28"/>
        </w:rPr>
        <w:t xml:space="preserve">, Қазақстан Республикасы Индустрия және инфрақұрылымдық даму министрінің м.а. 2020 жылғы 29 сәуірдегі № 249 бұйрығы "Коммуналдық көрсетілетін қызметтердің тізбесін және коммуналдық көрсетілетін қызметтерді ұсынудың үлгілік қағидаларын бекту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№20542 болып тіркелген) сәйкес, Тасқала ауданының әкімдігі ҚАУЛЫ ЕТЕДІ:</w:t>
      </w:r>
    </w:p>
    <w:bookmarkEnd w:id="0"/>
    <w:bookmarkStart w:name="z4" w:id="1"/>
    <w:p>
      <w:pPr>
        <w:spacing w:after="0"/>
        <w:ind w:left="0"/>
        <w:jc w:val="both"/>
      </w:pPr>
      <w:r>
        <w:rPr>
          <w:rFonts w:ascii="Times New Roman"/>
          <w:b w:val="false"/>
          <w:i w:val="false"/>
          <w:color w:val="000000"/>
          <w:sz w:val="28"/>
        </w:rPr>
        <w:t xml:space="preserve">
      1. Батыс Қазақстан облысының Тасқала ауданында коммуналдық көрсетілетін қызметтерді ұсыну қағидалары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5" w:id="2"/>
    <w:p>
      <w:pPr>
        <w:spacing w:after="0"/>
        <w:ind w:left="0"/>
        <w:jc w:val="both"/>
      </w:pPr>
      <w:r>
        <w:rPr>
          <w:rFonts w:ascii="Times New Roman"/>
          <w:b w:val="false"/>
          <w:i w:val="false"/>
          <w:color w:val="000000"/>
          <w:sz w:val="28"/>
        </w:rPr>
        <w:t>
      2. Тасқала ауданы әкімі аппаратының басшысы Қазақстан Республикасының заңнамасында белгіленген тәртіпте:</w:t>
      </w:r>
    </w:p>
    <w:bookmarkEnd w:id="2"/>
    <w:bookmarkStart w:name="z6" w:id="3"/>
    <w:p>
      <w:pPr>
        <w:spacing w:after="0"/>
        <w:ind w:left="0"/>
        <w:jc w:val="both"/>
      </w:pPr>
      <w:r>
        <w:rPr>
          <w:rFonts w:ascii="Times New Roman"/>
          <w:b w:val="false"/>
          <w:i w:val="false"/>
          <w:color w:val="000000"/>
          <w:sz w:val="28"/>
        </w:rPr>
        <w:t>
      1) осы қаулының Қазақстан Республикасы нормативтік кұқықтық актілерінің эталондық бақылау банкінде жариялануын қамтамасыз етсін;</w:t>
      </w:r>
    </w:p>
    <w:bookmarkEnd w:id="3"/>
    <w:bookmarkStart w:name="z7" w:id="4"/>
    <w:p>
      <w:pPr>
        <w:spacing w:after="0"/>
        <w:ind w:left="0"/>
        <w:jc w:val="both"/>
      </w:pPr>
      <w:r>
        <w:rPr>
          <w:rFonts w:ascii="Times New Roman"/>
          <w:b w:val="false"/>
          <w:i w:val="false"/>
          <w:color w:val="000000"/>
          <w:sz w:val="28"/>
        </w:rPr>
        <w:t>
      2) Тасқала ауданы әкімі аппаратының ресми интернет-ресурсына орналастыруды қамтамасыз етсін.</w:t>
      </w:r>
    </w:p>
    <w:bookmarkEnd w:id="4"/>
    <w:bookmarkStart w:name="z8" w:id="5"/>
    <w:p>
      <w:pPr>
        <w:spacing w:after="0"/>
        <w:ind w:left="0"/>
        <w:jc w:val="both"/>
      </w:pPr>
      <w:r>
        <w:rPr>
          <w:rFonts w:ascii="Times New Roman"/>
          <w:b w:val="false"/>
          <w:i w:val="false"/>
          <w:color w:val="000000"/>
          <w:sz w:val="28"/>
        </w:rPr>
        <w:t>
      3. Осы қаулының орындалуын бақылау Тасқала ауданы әкімінің орынбасары А.Халауединге жүктелсін.</w:t>
      </w:r>
    </w:p>
    <w:bookmarkEnd w:id="5"/>
    <w:bookmarkStart w:name="z9" w:id="6"/>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Б.Айтмағамбетов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ауданы әкімдігінің</w:t>
            </w:r>
            <w:r>
              <w:br/>
            </w:r>
            <w:r>
              <w:rPr>
                <w:rFonts w:ascii="Times New Roman"/>
                <w:b w:val="false"/>
                <w:i w:val="false"/>
                <w:color w:val="000000"/>
                <w:sz w:val="20"/>
              </w:rPr>
              <w:t>2022 жылғы 21 қарашадағы</w:t>
            </w:r>
            <w:r>
              <w:br/>
            </w:r>
            <w:r>
              <w:rPr>
                <w:rFonts w:ascii="Times New Roman"/>
                <w:b w:val="false"/>
                <w:i w:val="false"/>
                <w:color w:val="000000"/>
                <w:sz w:val="20"/>
              </w:rPr>
              <w:t>№ 215 қаулысына қосымша</w:t>
            </w:r>
          </w:p>
        </w:tc>
      </w:tr>
    </w:tbl>
    <w:bookmarkStart w:name="z12" w:id="7"/>
    <w:p>
      <w:pPr>
        <w:spacing w:after="0"/>
        <w:ind w:left="0"/>
        <w:jc w:val="left"/>
      </w:pPr>
      <w:r>
        <w:rPr>
          <w:rFonts w:ascii="Times New Roman"/>
          <w:b/>
          <w:i w:val="false"/>
          <w:color w:val="000000"/>
        </w:rPr>
        <w:t xml:space="preserve"> Батыс Қазақстан облысының Тасқала ауданында коммуналдық көрсетілетін қызметтерді ұсыну қағидалары</w:t>
      </w:r>
    </w:p>
    <w:bookmarkEnd w:id="7"/>
    <w:bookmarkStart w:name="z13" w:id="8"/>
    <w:p>
      <w:pPr>
        <w:spacing w:after="0"/>
        <w:ind w:left="0"/>
        <w:jc w:val="left"/>
      </w:pPr>
      <w:r>
        <w:rPr>
          <w:rFonts w:ascii="Times New Roman"/>
          <w:b/>
          <w:i w:val="false"/>
          <w:color w:val="000000"/>
        </w:rPr>
        <w:t xml:space="preserve"> 1-тарау. Жалпы ережелер</w:t>
      </w:r>
    </w:p>
    <w:bookmarkEnd w:id="8"/>
    <w:bookmarkStart w:name="z14" w:id="9"/>
    <w:p>
      <w:pPr>
        <w:spacing w:after="0"/>
        <w:ind w:left="0"/>
        <w:jc w:val="both"/>
      </w:pPr>
      <w:r>
        <w:rPr>
          <w:rFonts w:ascii="Times New Roman"/>
          <w:b w:val="false"/>
          <w:i w:val="false"/>
          <w:color w:val="000000"/>
          <w:sz w:val="28"/>
        </w:rPr>
        <w:t xml:space="preserve">
      1. Осы Батыс Қазақстан облысының Тасқала ауданында коммуналдық көрсетілетін қызметтерді ұсынудың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"Тұрғын үй қатынастары туралы" Қазақстан Республикасы Заңының 10-3 бабы 2 тармағының </w:t>
      </w:r>
      <w:r>
        <w:rPr>
          <w:rFonts w:ascii="Times New Roman"/>
          <w:b w:val="false"/>
          <w:i w:val="false"/>
          <w:color w:val="000000"/>
          <w:sz w:val="28"/>
        </w:rPr>
        <w:t>16) тармақшасына</w:t>
      </w:r>
      <w:r>
        <w:rPr>
          <w:rFonts w:ascii="Times New Roman"/>
          <w:b w:val="false"/>
          <w:i w:val="false"/>
          <w:color w:val="000000"/>
          <w:sz w:val="28"/>
        </w:rPr>
        <w:t xml:space="preserve"> және Қазақстан Республикасы Индустрия және инфрақұрылымдық даму министрі міндеттерін атқарушының 2020 жылғы 29 сәуірдегі № 249 бұйрығымен бекітілген Коммуналдық көрсетілетін қызметтерді ұсынудың үлгілік </w:t>
      </w:r>
      <w:r>
        <w:rPr>
          <w:rFonts w:ascii="Times New Roman"/>
          <w:b w:val="false"/>
          <w:i w:val="false"/>
          <w:color w:val="000000"/>
          <w:sz w:val="28"/>
        </w:rPr>
        <w:t>қағидаларына</w:t>
      </w:r>
      <w:r>
        <w:rPr>
          <w:rFonts w:ascii="Times New Roman"/>
          <w:b w:val="false"/>
          <w:i w:val="false"/>
          <w:color w:val="000000"/>
          <w:sz w:val="28"/>
        </w:rPr>
        <w:t xml:space="preserve"> сәйкес әзірленді және коммуналдық көрсетілетін қызметтерді ұсыну мен ақы төлеу тәртібін белгілейді.</w:t>
      </w:r>
    </w:p>
    <w:bookmarkEnd w:id="9"/>
    <w:bookmarkStart w:name="z15" w:id="10"/>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10"/>
    <w:bookmarkStart w:name="z16" w:id="11"/>
    <w:p>
      <w:pPr>
        <w:spacing w:after="0"/>
        <w:ind w:left="0"/>
        <w:jc w:val="both"/>
      </w:pPr>
      <w:r>
        <w:rPr>
          <w:rFonts w:ascii="Times New Roman"/>
          <w:b w:val="false"/>
          <w:i w:val="false"/>
          <w:color w:val="000000"/>
          <w:sz w:val="28"/>
        </w:rPr>
        <w:t>
      1) жылумен жабдықтау – жылу энергиясын және (немесе) жылу жеткізгішті өндіру, беру, бөлу және тұтынушыларға сату жөніндегі қызмет;</w:t>
      </w:r>
    </w:p>
    <w:bookmarkEnd w:id="11"/>
    <w:bookmarkStart w:name="z17" w:id="12"/>
    <w:p>
      <w:pPr>
        <w:spacing w:after="0"/>
        <w:ind w:left="0"/>
        <w:jc w:val="both"/>
      </w:pPr>
      <w:r>
        <w:rPr>
          <w:rFonts w:ascii="Times New Roman"/>
          <w:b w:val="false"/>
          <w:i w:val="false"/>
          <w:color w:val="000000"/>
          <w:sz w:val="28"/>
        </w:rPr>
        <w:t>
      2) электрмен жабдықтау – электр энергиясын өндіру, беру және тұтынушыларға сату жөніндегі қызмет;</w:t>
      </w:r>
    </w:p>
    <w:bookmarkEnd w:id="12"/>
    <w:bookmarkStart w:name="z18" w:id="13"/>
    <w:p>
      <w:pPr>
        <w:spacing w:after="0"/>
        <w:ind w:left="0"/>
        <w:jc w:val="both"/>
      </w:pPr>
      <w:r>
        <w:rPr>
          <w:rFonts w:ascii="Times New Roman"/>
          <w:b w:val="false"/>
          <w:i w:val="false"/>
          <w:color w:val="000000"/>
          <w:sz w:val="28"/>
        </w:rPr>
        <w:t>
      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bookmarkEnd w:id="13"/>
    <w:bookmarkStart w:name="z19" w:id="14"/>
    <w:p>
      <w:pPr>
        <w:spacing w:after="0"/>
        <w:ind w:left="0"/>
        <w:jc w:val="both"/>
      </w:pPr>
      <w:r>
        <w:rPr>
          <w:rFonts w:ascii="Times New Roman"/>
          <w:b w:val="false"/>
          <w:i w:val="false"/>
          <w:color w:val="000000"/>
          <w:sz w:val="28"/>
        </w:rPr>
        <w:t>
      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bookmarkEnd w:id="14"/>
    <w:bookmarkStart w:name="z20" w:id="15"/>
    <w:p>
      <w:pPr>
        <w:spacing w:after="0"/>
        <w:ind w:left="0"/>
        <w:jc w:val="both"/>
      </w:pPr>
      <w:r>
        <w:rPr>
          <w:rFonts w:ascii="Times New Roman"/>
          <w:b w:val="false"/>
          <w:i w:val="false"/>
          <w:color w:val="000000"/>
          <w:sz w:val="28"/>
        </w:rPr>
        <w:t>
      5)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bookmarkEnd w:id="15"/>
    <w:bookmarkStart w:name="z21" w:id="16"/>
    <w:p>
      <w:pPr>
        <w:spacing w:after="0"/>
        <w:ind w:left="0"/>
        <w:jc w:val="both"/>
      </w:pPr>
      <w:r>
        <w:rPr>
          <w:rFonts w:ascii="Times New Roman"/>
          <w:b w:val="false"/>
          <w:i w:val="false"/>
          <w:color w:val="000000"/>
          <w:sz w:val="28"/>
        </w:rPr>
        <w:t>
      6)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bookmarkEnd w:id="16"/>
    <w:bookmarkStart w:name="z22" w:id="17"/>
    <w:p>
      <w:pPr>
        <w:spacing w:after="0"/>
        <w:ind w:left="0"/>
        <w:jc w:val="both"/>
      </w:pPr>
      <w:r>
        <w:rPr>
          <w:rFonts w:ascii="Times New Roman"/>
          <w:b w:val="false"/>
          <w:i w:val="false"/>
          <w:color w:val="000000"/>
          <w:sz w:val="28"/>
        </w:rPr>
        <w:t>
      7)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bookmarkEnd w:id="17"/>
    <w:bookmarkStart w:name="z23" w:id="18"/>
    <w:p>
      <w:pPr>
        <w:spacing w:after="0"/>
        <w:ind w:left="0"/>
        <w:jc w:val="both"/>
      </w:pPr>
      <w:r>
        <w:rPr>
          <w:rFonts w:ascii="Times New Roman"/>
          <w:b w:val="false"/>
          <w:i w:val="false"/>
          <w:color w:val="000000"/>
          <w:sz w:val="28"/>
        </w:rPr>
        <w:t>
      8) тұрмыстық қатты қалдықтар – қатты нысандағы коммуналдық қалдықтар;</w:t>
      </w:r>
    </w:p>
    <w:bookmarkEnd w:id="18"/>
    <w:bookmarkStart w:name="z24" w:id="19"/>
    <w:p>
      <w:pPr>
        <w:spacing w:after="0"/>
        <w:ind w:left="0"/>
        <w:jc w:val="both"/>
      </w:pPr>
      <w:r>
        <w:rPr>
          <w:rFonts w:ascii="Times New Roman"/>
          <w:b w:val="false"/>
          <w:i w:val="false"/>
          <w:color w:val="000000"/>
          <w:sz w:val="28"/>
        </w:rPr>
        <w:t>
      9)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bookmarkEnd w:id="19"/>
    <w:bookmarkStart w:name="z25" w:id="20"/>
    <w:p>
      <w:pPr>
        <w:spacing w:after="0"/>
        <w:ind w:left="0"/>
        <w:jc w:val="both"/>
      </w:pPr>
      <w:r>
        <w:rPr>
          <w:rFonts w:ascii="Times New Roman"/>
          <w:b w:val="false"/>
          <w:i w:val="false"/>
          <w:color w:val="000000"/>
          <w:sz w:val="28"/>
        </w:rPr>
        <w:t>
      10)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bookmarkEnd w:id="20"/>
    <w:bookmarkStart w:name="z26" w:id="21"/>
    <w:p>
      <w:pPr>
        <w:spacing w:after="0"/>
        <w:ind w:left="0"/>
        <w:jc w:val="both"/>
      </w:pPr>
      <w:r>
        <w:rPr>
          <w:rFonts w:ascii="Times New Roman"/>
          <w:b w:val="false"/>
          <w:i w:val="false"/>
          <w:color w:val="000000"/>
          <w:sz w:val="28"/>
        </w:rPr>
        <w:t xml:space="preserve">
      11) жеткізуші – меншік нысанына қарамастан, бекітілген шартқа сәйкес тұтынушыларға коммуналдық қызметтер көрсететін заңды немесе жеке тұлға; </w:t>
      </w:r>
    </w:p>
    <w:bookmarkEnd w:id="21"/>
    <w:bookmarkStart w:name="z27" w:id="22"/>
    <w:p>
      <w:pPr>
        <w:spacing w:after="0"/>
        <w:ind w:left="0"/>
        <w:jc w:val="both"/>
      </w:pPr>
      <w:r>
        <w:rPr>
          <w:rFonts w:ascii="Times New Roman"/>
          <w:b w:val="false"/>
          <w:i w:val="false"/>
          <w:color w:val="000000"/>
          <w:sz w:val="28"/>
        </w:rPr>
        <w:t>
      12) тұтынушы – коммуналдық көрсетілетін қызметтерді пайдаланатын немесе пайдалану ниеті бар жеке немесе заңды тұлға;</w:t>
      </w:r>
    </w:p>
    <w:bookmarkEnd w:id="22"/>
    <w:bookmarkStart w:name="z28" w:id="23"/>
    <w:p>
      <w:pPr>
        <w:spacing w:after="0"/>
        <w:ind w:left="0"/>
        <w:jc w:val="both"/>
      </w:pPr>
      <w:r>
        <w:rPr>
          <w:rFonts w:ascii="Times New Roman"/>
          <w:b w:val="false"/>
          <w:i w:val="false"/>
          <w:color w:val="000000"/>
          <w:sz w:val="28"/>
        </w:rPr>
        <w:t>
      13) кондоминиум объектісі – дара (бөлек) меншіктегі пәтерлерден, тұрғын емес үй-жайлардан және дара (бөлек) меншікте болмайтын және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23"/>
    <w:bookmarkStart w:name="z29" w:id="24"/>
    <w:p>
      <w:pPr>
        <w:spacing w:after="0"/>
        <w:ind w:left="0"/>
        <w:jc w:val="both"/>
      </w:pPr>
      <w:r>
        <w:rPr>
          <w:rFonts w:ascii="Times New Roman"/>
          <w:b w:val="false"/>
          <w:i w:val="false"/>
          <w:color w:val="000000"/>
          <w:sz w:val="28"/>
        </w:rPr>
        <w:t>
      14) кондоминиум объектісінің ортақ мүлкі – дара (бөлек) меншіктегі пәтерлерден, тұрғын емес үй-жайлардан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24"/>
    <w:bookmarkStart w:name="z30" w:id="25"/>
    <w:p>
      <w:pPr>
        <w:spacing w:after="0"/>
        <w:ind w:left="0"/>
        <w:jc w:val="both"/>
      </w:pPr>
      <w:r>
        <w:rPr>
          <w:rFonts w:ascii="Times New Roman"/>
          <w:b w:val="false"/>
          <w:i w:val="false"/>
          <w:color w:val="000000"/>
          <w:sz w:val="28"/>
        </w:rPr>
        <w:t>
      15) үйге ортақ инженерлік жүйелер – көппәтерлі тұрғын үйде пәтердің, тұрғын емес үй-жайдың шегінен тыс жердегі немесе ішіндегі және екі және одан көп пәтерге, тұрғын емес үй-жайға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w:t>
      </w:r>
    </w:p>
    <w:bookmarkEnd w:id="25"/>
    <w:bookmarkStart w:name="z31" w:id="26"/>
    <w:p>
      <w:pPr>
        <w:spacing w:after="0"/>
        <w:ind w:left="0"/>
        <w:jc w:val="both"/>
      </w:pPr>
      <w:r>
        <w:rPr>
          <w:rFonts w:ascii="Times New Roman"/>
          <w:b w:val="false"/>
          <w:i w:val="false"/>
          <w:color w:val="000000"/>
          <w:sz w:val="28"/>
        </w:rPr>
        <w:t>
      16)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bookmarkEnd w:id="26"/>
    <w:bookmarkStart w:name="z32" w:id="27"/>
    <w:p>
      <w:pPr>
        <w:spacing w:after="0"/>
        <w:ind w:left="0"/>
        <w:jc w:val="both"/>
      </w:pPr>
      <w:r>
        <w:rPr>
          <w:rFonts w:ascii="Times New Roman"/>
          <w:b w:val="false"/>
          <w:i w:val="false"/>
          <w:color w:val="000000"/>
          <w:sz w:val="28"/>
        </w:rPr>
        <w:t>
      17)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bookmarkEnd w:id="27"/>
    <w:bookmarkStart w:name="z33" w:id="28"/>
    <w:p>
      <w:pPr>
        <w:spacing w:after="0"/>
        <w:ind w:left="0"/>
        <w:jc w:val="both"/>
      </w:pPr>
      <w:r>
        <w:rPr>
          <w:rFonts w:ascii="Times New Roman"/>
          <w:b w:val="false"/>
          <w:i w:val="false"/>
          <w:color w:val="000000"/>
          <w:sz w:val="28"/>
        </w:rPr>
        <w:t>
      18)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28"/>
    <w:bookmarkStart w:name="z34" w:id="29"/>
    <w:p>
      <w:pPr>
        <w:spacing w:after="0"/>
        <w:ind w:left="0"/>
        <w:jc w:val="both"/>
      </w:pPr>
      <w:r>
        <w:rPr>
          <w:rFonts w:ascii="Times New Roman"/>
          <w:b w:val="false"/>
          <w:i w:val="false"/>
          <w:color w:val="000000"/>
          <w:sz w:val="28"/>
        </w:rPr>
        <w:t>
      19)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bookmarkEnd w:id="29"/>
    <w:bookmarkStart w:name="z35" w:id="30"/>
    <w:p>
      <w:pPr>
        <w:spacing w:after="0"/>
        <w:ind w:left="0"/>
        <w:jc w:val="both"/>
      </w:pPr>
      <w:r>
        <w:rPr>
          <w:rFonts w:ascii="Times New Roman"/>
          <w:b w:val="false"/>
          <w:i w:val="false"/>
          <w:color w:val="000000"/>
          <w:sz w:val="28"/>
        </w:rPr>
        <w:t>
      20)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bookmarkEnd w:id="30"/>
    <w:bookmarkStart w:name="z36" w:id="31"/>
    <w:p>
      <w:pPr>
        <w:spacing w:after="0"/>
        <w:ind w:left="0"/>
        <w:jc w:val="both"/>
      </w:pPr>
      <w:r>
        <w:rPr>
          <w:rFonts w:ascii="Times New Roman"/>
          <w:b w:val="false"/>
          <w:i w:val="false"/>
          <w:color w:val="000000"/>
          <w:sz w:val="28"/>
        </w:rPr>
        <w:t>
      21)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End w:id="31"/>
    <w:bookmarkStart w:name="z37" w:id="32"/>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32"/>
    <w:bookmarkStart w:name="z38" w:id="33"/>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33"/>
    <w:bookmarkStart w:name="z39" w:id="34"/>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End w:id="34"/>
    <w:bookmarkStart w:name="z40" w:id="35"/>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35"/>
    <w:bookmarkStart w:name="z41" w:id="36"/>
    <w:p>
      <w:pPr>
        <w:spacing w:after="0"/>
        <w:ind w:left="0"/>
        <w:jc w:val="both"/>
      </w:pPr>
      <w:r>
        <w:rPr>
          <w:rFonts w:ascii="Times New Roman"/>
          <w:b w:val="false"/>
          <w:i w:val="false"/>
          <w:color w:val="000000"/>
          <w:sz w:val="28"/>
        </w:rPr>
        <w:t>
      Мүліктің меншік иелері бірлестіктері немесе жай серіктестіктер немесе көппәтерлі тұрғын үйді басқарушылар немесе басқарушы компаниялар арасында коммуналдық көрсетілетін қызметтерді ұсынатын ұйымдармен ынтымақтастық туралы шарттар жасалады.</w:t>
      </w:r>
    </w:p>
    <w:bookmarkEnd w:id="36"/>
    <w:bookmarkStart w:name="z42" w:id="37"/>
    <w:p>
      <w:pPr>
        <w:spacing w:after="0"/>
        <w:ind w:left="0"/>
        <w:jc w:val="both"/>
      </w:pPr>
      <w:r>
        <w:rPr>
          <w:rFonts w:ascii="Times New Roman"/>
          <w:b w:val="false"/>
          <w:i w:val="false"/>
          <w:color w:val="000000"/>
          <w:sz w:val="28"/>
        </w:rPr>
        <w:t>
      Сервистік қызмет субъектілерімен мүліктің меншік иелері бірлестіктері немесе жай серіктестіктер немесе көппәтерлі тұрғын үйді басқарушылар немесе басқарушы компаниялар шарттар жасалады.</w:t>
      </w:r>
    </w:p>
    <w:bookmarkEnd w:id="37"/>
    <w:bookmarkStart w:name="z43" w:id="38"/>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End w:id="38"/>
    <w:bookmarkStart w:name="z44" w:id="39"/>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39"/>
    <w:bookmarkStart w:name="z45" w:id="40"/>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40"/>
    <w:bookmarkStart w:name="z46" w:id="41"/>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bookmarkEnd w:id="41"/>
    <w:bookmarkStart w:name="z47" w:id="42"/>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bookmarkEnd w:id="42"/>
    <w:bookmarkStart w:name="z48" w:id="43"/>
    <w:p>
      <w:pPr>
        <w:spacing w:after="0"/>
        <w:ind w:left="0"/>
        <w:jc w:val="both"/>
      </w:pPr>
      <w:r>
        <w:rPr>
          <w:rFonts w:ascii="Times New Roman"/>
          <w:b w:val="false"/>
          <w:i w:val="false"/>
          <w:color w:val="000000"/>
          <w:sz w:val="28"/>
        </w:rPr>
        <w:t xml:space="preserve">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 </w:t>
      </w:r>
    </w:p>
    <w:bookmarkEnd w:id="43"/>
    <w:bookmarkStart w:name="z49" w:id="44"/>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bookmarkEnd w:id="44"/>
    <w:bookmarkStart w:name="z50" w:id="45"/>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bookmarkEnd w:id="45"/>
    <w:bookmarkStart w:name="z51" w:id="46"/>
    <w:p>
      <w:pPr>
        <w:spacing w:after="0"/>
        <w:ind w:left="0"/>
        <w:jc w:val="both"/>
      </w:pPr>
      <w:r>
        <w:rPr>
          <w:rFonts w:ascii="Times New Roman"/>
          <w:b w:val="false"/>
          <w:i w:val="false"/>
          <w:color w:val="000000"/>
          <w:sz w:val="28"/>
        </w:rPr>
        <w:t xml:space="preserve">
      6) лифтілерге қызмет көрсету – лифтілердің өндірістік қауіпсіздігі талаптарына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деген ұлттық </w:t>
      </w:r>
      <w:r>
        <w:rPr>
          <w:rFonts w:ascii="Times New Roman"/>
          <w:b w:val="false"/>
          <w:i w:val="false"/>
          <w:color w:val="000000"/>
          <w:sz w:val="28"/>
        </w:rPr>
        <w:t>стандартқа</w:t>
      </w:r>
      <w:r>
        <w:rPr>
          <w:rFonts w:ascii="Times New Roman"/>
          <w:b w:val="false"/>
          <w:i w:val="false"/>
          <w:color w:val="000000"/>
          <w:sz w:val="28"/>
        </w:rPr>
        <w:t xml:space="preserve"> сәйкес – жыл ішінде тәулік бойы немесе шарт негізінде;</w:t>
      </w:r>
    </w:p>
    <w:bookmarkEnd w:id="46"/>
    <w:bookmarkStart w:name="z52" w:id="47"/>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End w:id="47"/>
    <w:bookmarkStart w:name="z53" w:id="48"/>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48"/>
    <w:bookmarkStart w:name="z54" w:id="49"/>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ұстауды қамтамасыз ету үшін сервистік қызмет субъектісімен шарт жасасады.</w:t>
      </w:r>
    </w:p>
    <w:bookmarkEnd w:id="49"/>
    <w:bookmarkStart w:name="z55" w:id="50"/>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жүйелерін, жылуды тұтыну жүйелерін сондай-ақ кондоминиум объектісінің ортақ меншігі болып табылатын есепке алу аспаптарын техникалық күйінде ұстауды қамтамасыз етеді.</w:t>
      </w:r>
    </w:p>
    <w:bookmarkEnd w:id="50"/>
    <w:bookmarkStart w:name="z56" w:id="51"/>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заңнамылық актiлерде өзгеше көзделмесе, энергиямен жабдықтаушы ұйымға жүктеледi.</w:t>
      </w:r>
    </w:p>
    <w:bookmarkEnd w:id="51"/>
    <w:bookmarkStart w:name="z57" w:id="52"/>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52"/>
    <w:bookmarkStart w:name="z58" w:id="53"/>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53"/>
    <w:bookmarkStart w:name="z59" w:id="54"/>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bookmarkEnd w:id="54"/>
    <w:bookmarkStart w:name="z60" w:id="55"/>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55"/>
    <w:bookmarkStart w:name="z61" w:id="56"/>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56"/>
    <w:bookmarkStart w:name="z62" w:id="57"/>
    <w:p>
      <w:pPr>
        <w:spacing w:after="0"/>
        <w:ind w:left="0"/>
        <w:jc w:val="both"/>
      </w:pPr>
      <w:r>
        <w:rPr>
          <w:rFonts w:ascii="Times New Roman"/>
          <w:b w:val="false"/>
          <w:i w:val="false"/>
          <w:color w:val="000000"/>
          <w:sz w:val="28"/>
        </w:rPr>
        <w:t>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кондоминиум объектісін жылыту маусымына дайындық жұмыстарын жылыту маусымына дайындық және оны өткізу қағидаларына сәйкес ұйымдастырады.</w:t>
      </w:r>
    </w:p>
    <w:bookmarkEnd w:id="57"/>
    <w:bookmarkStart w:name="z63" w:id="58"/>
    <w:p>
      <w:pPr>
        <w:spacing w:after="0"/>
        <w:ind w:left="0"/>
        <w:jc w:val="both"/>
      </w:pPr>
      <w:r>
        <w:rPr>
          <w:rFonts w:ascii="Times New Roman"/>
          <w:b w:val="false"/>
          <w:i w:val="false"/>
          <w:color w:val="000000"/>
          <w:sz w:val="28"/>
        </w:rPr>
        <w:t>
      15.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58"/>
    <w:bookmarkStart w:name="z64" w:id="59"/>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59"/>
    <w:bookmarkStart w:name="z65" w:id="60"/>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bookmarkEnd w:id="60"/>
    <w:bookmarkStart w:name="z66" w:id="61"/>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bookmarkEnd w:id="61"/>
    <w:bookmarkStart w:name="z67" w:id="62"/>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bookmarkEnd w:id="62"/>
    <w:bookmarkStart w:name="z68" w:id="63"/>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bookmarkEnd w:id="63"/>
    <w:bookmarkStart w:name="z69" w:id="64"/>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bookmarkEnd w:id="64"/>
    <w:bookmarkStart w:name="z70" w:id="65"/>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bookmarkEnd w:id="65"/>
    <w:bookmarkStart w:name="z71" w:id="66"/>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bookmarkEnd w:id="66"/>
    <w:bookmarkStart w:name="z72" w:id="67"/>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End w:id="67"/>
    <w:bookmarkStart w:name="z73" w:id="68"/>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68"/>
    <w:bookmarkStart w:name="z74" w:id="69"/>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bookmarkEnd w:id="69"/>
    <w:bookmarkStart w:name="z75" w:id="70"/>
    <w:p>
      <w:pPr>
        <w:spacing w:after="0"/>
        <w:ind w:left="0"/>
        <w:jc w:val="both"/>
      </w:pPr>
      <w:r>
        <w:rPr>
          <w:rFonts w:ascii="Times New Roman"/>
          <w:b w:val="false"/>
          <w:i w:val="false"/>
          <w:color w:val="000000"/>
          <w:sz w:val="28"/>
        </w:rPr>
        <w:t xml:space="preserve">
      19. Тұтынушылар туралы дербес деректердің құпиялылығы үшін жауапкершілік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bookmarkEnd w:id="70"/>
    <w:bookmarkStart w:name="z76" w:id="71"/>
    <w:p>
      <w:pPr>
        <w:spacing w:after="0"/>
        <w:ind w:left="0"/>
        <w:jc w:val="both"/>
      </w:pPr>
      <w:r>
        <w:rPr>
          <w:rFonts w:ascii="Times New Roman"/>
          <w:b w:val="false"/>
          <w:i w:val="false"/>
          <w:color w:val="000000"/>
          <w:sz w:val="28"/>
        </w:rPr>
        <w:t>
      20. Тұтынушы:</w:t>
      </w:r>
    </w:p>
    <w:bookmarkEnd w:id="71"/>
    <w:bookmarkStart w:name="z77" w:id="72"/>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bookmarkEnd w:id="72"/>
    <w:bookmarkStart w:name="z78" w:id="73"/>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bookmarkEnd w:id="73"/>
    <w:bookmarkStart w:name="z79" w:id="74"/>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bookmarkEnd w:id="74"/>
    <w:bookmarkStart w:name="z80" w:id="75"/>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bookmarkEnd w:id="75"/>
    <w:bookmarkStart w:name="z81" w:id="76"/>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bookmarkEnd w:id="76"/>
    <w:bookmarkStart w:name="z82" w:id="77"/>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 111 бұйрығымен бекітілген Электр энергиясының бөлшек сауда нарығын ұйымдастыру және оның жұмыс істеуі, сондай-ақ осы нарықта қызмет көрсету </w:t>
      </w:r>
      <w:r>
        <w:rPr>
          <w:rFonts w:ascii="Times New Roman"/>
          <w:b w:val="false"/>
          <w:i w:val="false"/>
          <w:color w:val="000000"/>
          <w:sz w:val="28"/>
        </w:rPr>
        <w:t>қағидаларымен</w:t>
      </w:r>
      <w:r>
        <w:rPr>
          <w:rFonts w:ascii="Times New Roman"/>
          <w:b w:val="false"/>
          <w:i w:val="false"/>
          <w:color w:val="000000"/>
          <w:sz w:val="28"/>
        </w:rPr>
        <w:t xml:space="preserve">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bookmarkEnd w:id="77"/>
    <w:bookmarkStart w:name="z83" w:id="78"/>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bookmarkEnd w:id="78"/>
    <w:bookmarkStart w:name="z84" w:id="79"/>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End w:id="79"/>
    <w:bookmarkStart w:name="z85" w:id="80"/>
    <w:p>
      <w:pPr>
        <w:spacing w:after="0"/>
        <w:ind w:left="0"/>
        <w:jc w:val="both"/>
      </w:pPr>
      <w:r>
        <w:rPr>
          <w:rFonts w:ascii="Times New Roman"/>
          <w:b w:val="false"/>
          <w:i w:val="false"/>
          <w:color w:val="000000"/>
          <w:sz w:val="28"/>
        </w:rPr>
        <w:t>
      21. Жеткізуші:</w:t>
      </w:r>
    </w:p>
    <w:bookmarkEnd w:id="80"/>
    <w:bookmarkStart w:name="z86" w:id="81"/>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bookmarkEnd w:id="81"/>
    <w:bookmarkStart w:name="z87" w:id="82"/>
    <w:p>
      <w:pPr>
        <w:spacing w:after="0"/>
        <w:ind w:left="0"/>
        <w:jc w:val="both"/>
      </w:pPr>
      <w:r>
        <w:rPr>
          <w:rFonts w:ascii="Times New Roman"/>
          <w:b w:val="false"/>
          <w:i w:val="false"/>
          <w:color w:val="000000"/>
          <w:sz w:val="28"/>
        </w:rPr>
        <w:t>
      2) тұтынған қызметтер үшін тұтынушыға, оның ішінде жасалған шарттар негізінде үшінші тұлғалар, тұрғын үй қатынастары және тұрғын үй-коммуналдық шаруашылық саласындағы ақпараттық объектілер арқылы төлем құжатын қағазда немесе электрондық түрде ай сайын береді;</w:t>
      </w:r>
    </w:p>
    <w:bookmarkEnd w:id="82"/>
    <w:bookmarkStart w:name="z88" w:id="83"/>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bookmarkEnd w:id="83"/>
    <w:bookmarkStart w:name="z89" w:id="84"/>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bookmarkEnd w:id="84"/>
    <w:bookmarkStart w:name="z90" w:id="85"/>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bookmarkEnd w:id="85"/>
    <w:bookmarkStart w:name="z91" w:id="86"/>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bookmarkEnd w:id="86"/>
    <w:bookmarkStart w:name="z92" w:id="87"/>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bookmarkEnd w:id="87"/>
    <w:bookmarkStart w:name="z93" w:id="88"/>
    <w:p>
      <w:pPr>
        <w:spacing w:after="0"/>
        <w:ind w:left="0"/>
        <w:jc w:val="both"/>
      </w:pPr>
      <w:r>
        <w:rPr>
          <w:rFonts w:ascii="Times New Roman"/>
          <w:b w:val="false"/>
          <w:i w:val="false"/>
          <w:color w:val="000000"/>
          <w:sz w:val="28"/>
        </w:rPr>
        <w:t>
      8) өзге тұтынушылардың талаптарды орындамау себебі бойынша, сондай-ақ Қазақстан Республикасының заңнамасында көзделмеген себептер бойынша коммуналдық қызметтер көрсетуден бас тартпайды немесе тұтынушыға коммуналдық көрсетілетін қызметтерді алуға шектеу қоймайды;</w:t>
      </w:r>
    </w:p>
    <w:bookmarkEnd w:id="88"/>
    <w:bookmarkStart w:name="z94" w:id="89"/>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End w:id="89"/>
    <w:bookmarkStart w:name="z95" w:id="90"/>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90"/>
    <w:bookmarkStart w:name="z96" w:id="91"/>
    <w:p>
      <w:pPr>
        <w:spacing w:after="0"/>
        <w:ind w:left="0"/>
        <w:jc w:val="both"/>
      </w:pPr>
      <w:r>
        <w:rPr>
          <w:rFonts w:ascii="Times New Roman"/>
          <w:b w:val="false"/>
          <w:i w:val="false"/>
          <w:color w:val="000000"/>
          <w:sz w:val="28"/>
        </w:rPr>
        <w:t>
      22. Тұтынушы коммуналдық көрсетілетін қызметтер үшін төлемді жеткізуші жазып берген төлем құжаты бойынша төлейді.</w:t>
      </w:r>
    </w:p>
    <w:bookmarkEnd w:id="91"/>
    <w:bookmarkStart w:name="z97" w:id="92"/>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банктердің және банк операцияларының жекелеген түрлерін жүзеге асыратын ұйымдардың, интернет-ресурстардың немесе терминалдардың жеке кассалары арқылы, қажет болған жағдайда төлем агенттері және (немесе) төлем құралдары және (немесе) төлем ұйымдары арқылы жүзеге асырылады.</w:t>
      </w:r>
    </w:p>
    <w:bookmarkEnd w:id="92"/>
    <w:bookmarkStart w:name="z98" w:id="93"/>
    <w:p>
      <w:pPr>
        <w:spacing w:after="0"/>
        <w:ind w:left="0"/>
        <w:jc w:val="both"/>
      </w:pPr>
      <w:r>
        <w:rPr>
          <w:rFonts w:ascii="Times New Roman"/>
          <w:b w:val="false"/>
          <w:i w:val="false"/>
          <w:color w:val="000000"/>
          <w:sz w:val="28"/>
        </w:rPr>
        <w:t>
      24. Коммуналдық көрсетілетін қызметтер үшін ақы төлеу заңнамамен белгіленеді немесе тұтынушы мен жеткізушінің арасындағы шартпен айқындалады.</w:t>
      </w:r>
    </w:p>
    <w:bookmarkEnd w:id="93"/>
    <w:bookmarkStart w:name="z99" w:id="94"/>
    <w:p>
      <w:pPr>
        <w:spacing w:after="0"/>
        <w:ind w:left="0"/>
        <w:jc w:val="both"/>
      </w:pPr>
      <w:r>
        <w:rPr>
          <w:rFonts w:ascii="Times New Roman"/>
          <w:b w:val="false"/>
          <w:i w:val="false"/>
          <w:color w:val="000000"/>
          <w:sz w:val="28"/>
        </w:rPr>
        <w:t>
      25. Есепке алу аспаптарының көрсеткіштерін алу жеткізуші немесе оның өкілі қызметтік куәлік ұсынған жағдайда немесе деректерді қашықтықтан беру құрылғылары арқылы ай сайын жүргізеді.</w:t>
      </w:r>
    </w:p>
    <w:bookmarkEnd w:id="94"/>
    <w:bookmarkStart w:name="z100" w:id="95"/>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10-2-бабының </w:t>
      </w:r>
      <w:r>
        <w:rPr>
          <w:rFonts w:ascii="Times New Roman"/>
          <w:b w:val="false"/>
          <w:i w:val="false"/>
          <w:color w:val="000000"/>
          <w:sz w:val="28"/>
        </w:rPr>
        <w:t>10-24) тармақшасына</w:t>
      </w:r>
      <w:r>
        <w:rPr>
          <w:rFonts w:ascii="Times New Roman"/>
          <w:b w:val="false"/>
          <w:i w:val="false"/>
          <w:color w:val="000000"/>
          <w:sz w:val="28"/>
        </w:rPr>
        <w:t xml:space="preserve">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95"/>
    <w:bookmarkStart w:name="z101" w:id="96"/>
    <w:p>
      <w:pPr>
        <w:spacing w:after="0"/>
        <w:ind w:left="0"/>
        <w:jc w:val="both"/>
      </w:pPr>
      <w:r>
        <w:rPr>
          <w:rFonts w:ascii="Times New Roman"/>
          <w:b w:val="false"/>
          <w:i w:val="false"/>
          <w:color w:val="000000"/>
          <w:sz w:val="28"/>
        </w:rPr>
        <w:t>
      27.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тұтыну нормалар бойынша.</w:t>
      </w:r>
    </w:p>
    <w:bookmarkEnd w:id="96"/>
    <w:bookmarkStart w:name="z102" w:id="97"/>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97"/>
    <w:bookmarkStart w:name="z103" w:id="98"/>
    <w:p>
      <w:pPr>
        <w:spacing w:after="0"/>
        <w:ind w:left="0"/>
        <w:jc w:val="both"/>
      </w:pPr>
      <w:r>
        <w:rPr>
          <w:rFonts w:ascii="Times New Roman"/>
          <w:b w:val="false"/>
          <w:i w:val="false"/>
          <w:color w:val="000000"/>
          <w:sz w:val="28"/>
        </w:rPr>
        <w:t>
      29.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bookmarkEnd w:id="98"/>
    <w:bookmarkStart w:name="z104" w:id="99"/>
    <w:p>
      <w:pPr>
        <w:spacing w:after="0"/>
        <w:ind w:left="0"/>
        <w:jc w:val="both"/>
      </w:pPr>
      <w:r>
        <w:rPr>
          <w:rFonts w:ascii="Times New Roman"/>
          <w:b w:val="false"/>
          <w:i w:val="false"/>
          <w:color w:val="000000"/>
          <w:sz w:val="28"/>
        </w:rPr>
        <w:t>
      30.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99"/>
    <w:bookmarkStart w:name="z105" w:id="100"/>
    <w:p>
      <w:pPr>
        <w:spacing w:after="0"/>
        <w:ind w:left="0"/>
        <w:jc w:val="both"/>
      </w:pPr>
      <w:r>
        <w:rPr>
          <w:rFonts w:ascii="Times New Roman"/>
          <w:b w:val="false"/>
          <w:i w:val="false"/>
          <w:color w:val="000000"/>
          <w:sz w:val="28"/>
        </w:rPr>
        <w:t>
      31. Жеткізуші мен тұтынушы арасындағы барлық даулы мәселелер заңнамада белгіленген тәртіппен шешіледі.</w:t>
      </w:r>
    </w:p>
    <w:bookmarkEnd w:id="100"/>
    <w:bookmarkStart w:name="z106" w:id="101"/>
    <w:p>
      <w:pPr>
        <w:spacing w:after="0"/>
        <w:ind w:left="0"/>
        <w:jc w:val="left"/>
      </w:pPr>
      <w:r>
        <w:rPr>
          <w:rFonts w:ascii="Times New Roman"/>
          <w:b/>
          <w:i w:val="false"/>
          <w:color w:val="000000"/>
        </w:rPr>
        <w:t xml:space="preserve"> 5-тарау. Дауларды шешу тәртібі</w:t>
      </w:r>
    </w:p>
    <w:bookmarkEnd w:id="101"/>
    <w:bookmarkStart w:name="z107" w:id="102"/>
    <w:p>
      <w:pPr>
        <w:spacing w:after="0"/>
        <w:ind w:left="0"/>
        <w:jc w:val="both"/>
      </w:pPr>
      <w:r>
        <w:rPr>
          <w:rFonts w:ascii="Times New Roman"/>
          <w:b w:val="false"/>
          <w:i w:val="false"/>
          <w:color w:val="000000"/>
          <w:sz w:val="28"/>
        </w:rPr>
        <w:t>
      32.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102"/>
    <w:bookmarkStart w:name="z108" w:id="103"/>
    <w:p>
      <w:pPr>
        <w:spacing w:after="0"/>
        <w:ind w:left="0"/>
        <w:jc w:val="both"/>
      </w:pPr>
      <w:r>
        <w:rPr>
          <w:rFonts w:ascii="Times New Roman"/>
          <w:b w:val="false"/>
          <w:i w:val="false"/>
          <w:color w:val="000000"/>
          <w:sz w:val="28"/>
        </w:rPr>
        <w:t>
      33.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103"/>
    <w:bookmarkStart w:name="z109" w:id="104"/>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bookmarkEnd w:id="104"/>
    <w:bookmarkStart w:name="z110" w:id="105"/>
    <w:p>
      <w:pPr>
        <w:spacing w:after="0"/>
        <w:ind w:left="0"/>
        <w:jc w:val="both"/>
      </w:pPr>
      <w:r>
        <w:rPr>
          <w:rFonts w:ascii="Times New Roman"/>
          <w:b w:val="false"/>
          <w:i w:val="false"/>
          <w:color w:val="000000"/>
          <w:sz w:val="28"/>
        </w:rPr>
        <w:t xml:space="preserve">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 </w:t>
      </w:r>
    </w:p>
    <w:bookmarkEnd w:id="105"/>
    <w:bookmarkStart w:name="z111" w:id="106"/>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106"/>
    <w:bookmarkStart w:name="z112" w:id="107"/>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bookmarkEnd w:id="107"/>
    <w:bookmarkStart w:name="z113" w:id="108"/>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bookmarkEnd w:id="108"/>
    <w:bookmarkStart w:name="z114" w:id="109"/>
    <w:p>
      <w:pPr>
        <w:spacing w:after="0"/>
        <w:ind w:left="0"/>
        <w:jc w:val="both"/>
      </w:pPr>
      <w:r>
        <w:rPr>
          <w:rFonts w:ascii="Times New Roman"/>
          <w:b w:val="false"/>
          <w:i w:val="false"/>
          <w:color w:val="000000"/>
          <w:sz w:val="28"/>
        </w:rPr>
        <w:t xml:space="preserve">
      3) өтінім берудің уақыты және оны тіркеу нөмірі (жеткізушінің журналы бойынша); </w:t>
      </w:r>
    </w:p>
    <w:bookmarkEnd w:id="109"/>
    <w:bookmarkStart w:name="z115" w:id="110"/>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bookmarkEnd w:id="110"/>
    <w:bookmarkStart w:name="z116" w:id="111"/>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bookmarkEnd w:id="111"/>
    <w:bookmarkStart w:name="z117" w:id="112"/>
    <w:p>
      <w:pPr>
        <w:spacing w:after="0"/>
        <w:ind w:left="0"/>
        <w:jc w:val="both"/>
      </w:pPr>
      <w:r>
        <w:rPr>
          <w:rFonts w:ascii="Times New Roman"/>
          <w:b w:val="false"/>
          <w:i w:val="false"/>
          <w:color w:val="000000"/>
          <w:sz w:val="28"/>
        </w:rPr>
        <w:t>
      Актіге тұтынушы және кемінде екі адам, оның ішінде: үй кеңесінің мүшелері, мүліктің меншік иелері бірлестігінің төрағасы немесе жай серіктестіктің сенім білдірілген адамы не басқарушы компанияның өкілі не көппәтерлі тұрғын үйді басқарушы қол қояды және жеткізушіге жіберіледі. Егер дау тараптардың келісімі бойынша шешілмесе, тұтынушы сотқа жүгінуге құқылы.</w:t>
      </w:r>
    </w:p>
    <w:bookmarkEnd w:id="112"/>
    <w:bookmarkStart w:name="z118" w:id="113"/>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113"/>
    <w:bookmarkStart w:name="z119" w:id="114"/>
    <w:p>
      <w:pPr>
        <w:spacing w:after="0"/>
        <w:ind w:left="0"/>
        <w:jc w:val="both"/>
      </w:pPr>
      <w:r>
        <w:rPr>
          <w:rFonts w:ascii="Times New Roman"/>
          <w:b w:val="false"/>
          <w:i w:val="false"/>
          <w:color w:val="000000"/>
          <w:sz w:val="28"/>
        </w:rPr>
        <w:t>
      Тұтынушы қол қоюдан бас тартса да, бірақ кем дегенде үш адамнан тұратын комиссия тіркеуге жататын болса, акт жарамды болып саналады: жеткізушінің өкілдері, үй кеңесі және меншік иелері қауымдастығының төрағасы немесе қарапайым серіктестіктің өкілі немесе көп пәтерлі үйдің менеджері немесе басқарушы компанияның өкілі.</w:t>
      </w:r>
    </w:p>
    <w:bookmarkEnd w:id="114"/>
    <w:bookmarkStart w:name="z120" w:id="115"/>
    <w:p>
      <w:pPr>
        <w:spacing w:after="0"/>
        <w:ind w:left="0"/>
        <w:jc w:val="both"/>
      </w:pPr>
      <w:r>
        <w:rPr>
          <w:rFonts w:ascii="Times New Roman"/>
          <w:b w:val="false"/>
          <w:i w:val="false"/>
          <w:color w:val="000000"/>
          <w:sz w:val="28"/>
        </w:rPr>
        <w:t>
      Акт тұтынушының қолдары болғанда жарамды болады. Акт тұтынушы қол қоюдан бас тартқан жағдайда, оны кемінде үш адамнан :жеткізушінің өкілі, үй кеңесінің мүшелерінен, мүліктің меншік иелері бірлестігінің төрағасынан немесе жай серіктестіктің сенім білдірілген адамынан не басқарушы компанияның өкілінен не көппәтерлі тұрғын үйді басқарушыдан тұратын комиссия ресімдеген жағдайда жарамды болып табылады.</w:t>
      </w:r>
    </w:p>
    <w:bookmarkEnd w:id="115"/>
    <w:bookmarkStart w:name="z121" w:id="116"/>
    <w:p>
      <w:pPr>
        <w:spacing w:after="0"/>
        <w:ind w:left="0"/>
        <w:jc w:val="both"/>
      </w:pPr>
      <w:r>
        <w:rPr>
          <w:rFonts w:ascii="Times New Roman"/>
          <w:b w:val="false"/>
          <w:i w:val="false"/>
          <w:color w:val="000000"/>
          <w:sz w:val="28"/>
        </w:rPr>
        <w:t>
      36.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116"/>
    <w:bookmarkStart w:name="z122" w:id="117"/>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End w:id="117"/>
    <w:bookmarkStart w:name="z123" w:id="118"/>
    <w:p>
      <w:pPr>
        <w:spacing w:after="0"/>
        <w:ind w:left="0"/>
        <w:jc w:val="left"/>
      </w:pPr>
      <w:r>
        <w:rPr>
          <w:rFonts w:ascii="Times New Roman"/>
          <w:b/>
          <w:i w:val="false"/>
          <w:color w:val="000000"/>
        </w:rPr>
        <w:t xml:space="preserve"> 8-тарау. Қорытынды ережелер</w:t>
      </w:r>
    </w:p>
    <w:bookmarkEnd w:id="118"/>
    <w:bookmarkStart w:name="z124" w:id="119"/>
    <w:p>
      <w:pPr>
        <w:spacing w:after="0"/>
        <w:ind w:left="0"/>
        <w:jc w:val="both"/>
      </w:pPr>
      <w:r>
        <w:rPr>
          <w:rFonts w:ascii="Times New Roman"/>
          <w:b w:val="false"/>
          <w:i w:val="false"/>
          <w:color w:val="000000"/>
          <w:sz w:val="28"/>
        </w:rPr>
        <w:t xml:space="preserve">
      37. Коммуналдық көрсетілетін қызметтерді ұсыну саласындағы мәселелер Осы </w:t>
      </w:r>
      <w:r>
        <w:rPr>
          <w:rFonts w:ascii="Times New Roman"/>
          <w:b w:val="false"/>
          <w:i w:val="false"/>
          <w:color w:val="000000"/>
          <w:sz w:val="28"/>
        </w:rPr>
        <w:t>Қағидаларда</w:t>
      </w:r>
      <w:r>
        <w:rPr>
          <w:rFonts w:ascii="Times New Roman"/>
          <w:b w:val="false"/>
          <w:i w:val="false"/>
          <w:color w:val="000000"/>
          <w:sz w:val="28"/>
        </w:rPr>
        <w:t xml:space="preserve"> реттелмеген, Қазақстан Республикасының өзге де заңнамалық актілерімен реттеледі.</w:t>
      </w:r>
    </w:p>
    <w:bookmarkEnd w:id="119"/>
    <w:bookmarkStart w:name="z125" w:id="120"/>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Қағидалардан</w:t>
      </w:r>
      <w:r>
        <w:rPr>
          <w:rFonts w:ascii="Times New Roman"/>
          <w:b w:val="false"/>
          <w:i w:val="false"/>
          <w:color w:val="000000"/>
          <w:sz w:val="28"/>
        </w:rPr>
        <w:t xml:space="preserve">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bookmarkEnd w:id="1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