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bd9" w14:textId="b716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№17-1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19 сәуірдегі № 21-1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1. Тасқала аудандық мәслихатының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- 5 247 616 мың теңге:</w:t>
      </w:r>
    </w:p>
    <w:bookmarkEnd w:id="4"/>
    <w:bookmarkStart w:name="z9" w:id="5"/>
    <w:p>
      <w:pPr>
        <w:spacing w:after="0"/>
        <w:ind w:left="0"/>
        <w:jc w:val="both"/>
      </w:pPr>
      <w:r>
        <w:rPr>
          <w:rFonts w:ascii="Times New Roman"/>
          <w:b w:val="false"/>
          <w:i w:val="false"/>
          <w:color w:val="000000"/>
          <w:sz w:val="28"/>
        </w:rPr>
        <w:t>
      салықтық түсімдер - 645 000 мың теңге;</w:t>
      </w:r>
    </w:p>
    <w:bookmarkEnd w:id="5"/>
    <w:bookmarkStart w:name="z10" w:id="6"/>
    <w:p>
      <w:pPr>
        <w:spacing w:after="0"/>
        <w:ind w:left="0"/>
        <w:jc w:val="both"/>
      </w:pPr>
      <w:r>
        <w:rPr>
          <w:rFonts w:ascii="Times New Roman"/>
          <w:b w:val="false"/>
          <w:i w:val="false"/>
          <w:color w:val="000000"/>
          <w:sz w:val="28"/>
        </w:rPr>
        <w:t>
      салықтық емес түсімдер - 11 800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түсімдер-21 000 мың теңге;</w:t>
      </w:r>
    </w:p>
    <w:bookmarkEnd w:id="7"/>
    <w:bookmarkStart w:name="z12" w:id="8"/>
    <w:p>
      <w:pPr>
        <w:spacing w:after="0"/>
        <w:ind w:left="0"/>
        <w:jc w:val="both"/>
      </w:pPr>
      <w:r>
        <w:rPr>
          <w:rFonts w:ascii="Times New Roman"/>
          <w:b w:val="false"/>
          <w:i w:val="false"/>
          <w:color w:val="000000"/>
          <w:sz w:val="28"/>
        </w:rPr>
        <w:t>
      трансферттер түсімдері - 4 569 816 мың теңге;</w:t>
      </w:r>
    </w:p>
    <w:bookmarkEnd w:id="8"/>
    <w:bookmarkStart w:name="z13" w:id="9"/>
    <w:p>
      <w:pPr>
        <w:spacing w:after="0"/>
        <w:ind w:left="0"/>
        <w:jc w:val="both"/>
      </w:pPr>
      <w:r>
        <w:rPr>
          <w:rFonts w:ascii="Times New Roman"/>
          <w:b w:val="false"/>
          <w:i w:val="false"/>
          <w:color w:val="000000"/>
          <w:sz w:val="28"/>
        </w:rPr>
        <w:t>
      2) шығындар - 5 450 874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51 483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 теңге;</w:t>
      </w:r>
    </w:p>
    <w:bookmarkEnd w:id="11"/>
    <w:bookmarkStart w:name="z16" w:id="12"/>
    <w:p>
      <w:pPr>
        <w:spacing w:after="0"/>
        <w:ind w:left="0"/>
        <w:jc w:val="both"/>
      </w:pPr>
      <w:r>
        <w:rPr>
          <w:rFonts w:ascii="Times New Roman"/>
          <w:b w:val="false"/>
          <w:i w:val="false"/>
          <w:color w:val="000000"/>
          <w:sz w:val="28"/>
        </w:rPr>
        <w:t>
      бюджеттік кредиттерді өтеу - 67 974 теңге;</w:t>
      </w:r>
    </w:p>
    <w:bookmarkEnd w:id="12"/>
    <w:bookmarkStart w:name="z17" w:id="13"/>
    <w:p>
      <w:pPr>
        <w:spacing w:after="0"/>
        <w:ind w:left="0"/>
        <w:jc w:val="both"/>
      </w:pPr>
      <w:r>
        <w:rPr>
          <w:rFonts w:ascii="Times New Roman"/>
          <w:b w:val="false"/>
          <w:i w:val="false"/>
          <w:color w:val="000000"/>
          <w:sz w:val="28"/>
        </w:rPr>
        <w:t>
      4) қаржы активтері 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-254 741 теңге;</w:t>
      </w:r>
    </w:p>
    <w:bookmarkEnd w:id="16"/>
    <w:bookmarkStart w:name="z21" w:id="17"/>
    <w:p>
      <w:pPr>
        <w:spacing w:after="0"/>
        <w:ind w:left="0"/>
        <w:jc w:val="both"/>
      </w:pPr>
      <w:r>
        <w:rPr>
          <w:rFonts w:ascii="Times New Roman"/>
          <w:b w:val="false"/>
          <w:i w:val="false"/>
          <w:color w:val="000000"/>
          <w:sz w:val="28"/>
        </w:rPr>
        <w:t>
      6) бюджет тапшылығын (профицитін пайдалану) қаржыландыру – 254 741 теңге:</w:t>
      </w:r>
    </w:p>
    <w:bookmarkEnd w:id="17"/>
    <w:bookmarkStart w:name="z22" w:id="18"/>
    <w:p>
      <w:pPr>
        <w:spacing w:after="0"/>
        <w:ind w:left="0"/>
        <w:jc w:val="both"/>
      </w:pPr>
      <w:r>
        <w:rPr>
          <w:rFonts w:ascii="Times New Roman"/>
          <w:b w:val="false"/>
          <w:i w:val="false"/>
          <w:color w:val="000000"/>
          <w:sz w:val="28"/>
        </w:rPr>
        <w:t>
      қарыздар түсімі - 119 457 теңге;</w:t>
      </w:r>
    </w:p>
    <w:bookmarkEnd w:id="18"/>
    <w:bookmarkStart w:name="z23" w:id="19"/>
    <w:p>
      <w:pPr>
        <w:spacing w:after="0"/>
        <w:ind w:left="0"/>
        <w:jc w:val="both"/>
      </w:pPr>
      <w:r>
        <w:rPr>
          <w:rFonts w:ascii="Times New Roman"/>
          <w:b w:val="false"/>
          <w:i w:val="false"/>
          <w:color w:val="000000"/>
          <w:sz w:val="28"/>
        </w:rPr>
        <w:t>
      қарыздарды өтеу - 67 974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- 203 258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"4. Аудандық бюджеттің теңгерімділігін қамтамасыз ету үшін 2022 жылға кірістер бөлу нормативі төмендегі кіші сыныптар кірістері бойынша белгіленсін:</w:t>
      </w:r>
    </w:p>
    <w:bookmarkEnd w:id="21"/>
    <w:bookmarkStart w:name="z27" w:id="2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78%;</w:t>
      </w:r>
    </w:p>
    <w:bookmarkEnd w:id="22"/>
    <w:bookmarkStart w:name="z28" w:id="23"/>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78%мөлшерінде есептеледі;</w:t>
      </w:r>
    </w:p>
    <w:bookmarkEnd w:id="23"/>
    <w:bookmarkStart w:name="z29" w:id="24"/>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78% мөлшерінде есептеледі;</w:t>
      </w:r>
    </w:p>
    <w:bookmarkEnd w:id="24"/>
    <w:bookmarkStart w:name="z30" w:id="25"/>
    <w:p>
      <w:pPr>
        <w:spacing w:after="0"/>
        <w:ind w:left="0"/>
        <w:jc w:val="both"/>
      </w:pPr>
      <w:r>
        <w:rPr>
          <w:rFonts w:ascii="Times New Roman"/>
          <w:b w:val="false"/>
          <w:i w:val="false"/>
          <w:color w:val="000000"/>
          <w:sz w:val="28"/>
        </w:rPr>
        <w:t>
      4) әлеуметтік салық аудандық бюджетке – 78% мөлшерінде есептеледі.";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6"/>
    <w:p>
      <w:pPr>
        <w:spacing w:after="0"/>
        <w:ind w:left="0"/>
        <w:jc w:val="both"/>
      </w:pPr>
      <w:r>
        <w:rPr>
          <w:rFonts w:ascii="Times New Roman"/>
          <w:b w:val="false"/>
          <w:i w:val="false"/>
          <w:color w:val="000000"/>
          <w:sz w:val="28"/>
        </w:rPr>
        <w:t>
      "5. 2022 жылға арналған аудандық бюджетте жоғары тұрған бюджеттерден келесі түсімдер ескерілсін:</w:t>
      </w:r>
    </w:p>
    <w:bookmarkEnd w:id="26"/>
    <w:bookmarkStart w:name="z33" w:id="27"/>
    <w:p>
      <w:pPr>
        <w:spacing w:after="0"/>
        <w:ind w:left="0"/>
        <w:jc w:val="both"/>
      </w:pPr>
      <w:r>
        <w:rPr>
          <w:rFonts w:ascii="Times New Roman"/>
          <w:b w:val="false"/>
          <w:i w:val="false"/>
          <w:color w:val="000000"/>
          <w:sz w:val="28"/>
        </w:rPr>
        <w:t>
      1) республикалық бюджеттен бөлінген нысаналы трансферттермен бюджеттік кредиттер – 893 260 мың теңге, соның ішінде:</w:t>
      </w:r>
    </w:p>
    <w:bookmarkEnd w:id="27"/>
    <w:bookmarkStart w:name="z34" w:id="28"/>
    <w:p>
      <w:pPr>
        <w:spacing w:after="0"/>
        <w:ind w:left="0"/>
        <w:jc w:val="both"/>
      </w:pPr>
      <w:r>
        <w:rPr>
          <w:rFonts w:ascii="Times New Roman"/>
          <w:b w:val="false"/>
          <w:i w:val="false"/>
          <w:color w:val="000000"/>
          <w:sz w:val="28"/>
        </w:rPr>
        <w:t>
      мемлекеттік атаулы әлеуметтік көмекті төлеуге – 49 745 мың теңге;</w:t>
      </w:r>
    </w:p>
    <w:bookmarkEnd w:id="28"/>
    <w:bookmarkStart w:name="z35" w:id="29"/>
    <w:p>
      <w:pPr>
        <w:spacing w:after="0"/>
        <w:ind w:left="0"/>
        <w:jc w:val="both"/>
      </w:pPr>
      <w:r>
        <w:rPr>
          <w:rFonts w:ascii="Times New Roman"/>
          <w:b w:val="false"/>
          <w:i w:val="false"/>
          <w:color w:val="000000"/>
          <w:sz w:val="28"/>
        </w:rPr>
        <w:t>
      балаларға кепілдендірілген әлеуметтік пакетке – 11 906 мың теңге;</w:t>
      </w:r>
    </w:p>
    <w:bookmarkEnd w:id="29"/>
    <w:bookmarkStart w:name="z36" w:id="30"/>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10 868 мың теңге;</w:t>
      </w:r>
    </w:p>
    <w:bookmarkEnd w:id="30"/>
    <w:bookmarkStart w:name="z37" w:id="31"/>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8 526 мың теңге;</w:t>
      </w:r>
    </w:p>
    <w:bookmarkEnd w:id="31"/>
    <w:bookmarkStart w:name="z38" w:id="32"/>
    <w:p>
      <w:pPr>
        <w:spacing w:after="0"/>
        <w:ind w:left="0"/>
        <w:jc w:val="both"/>
      </w:pPr>
      <w:r>
        <w:rPr>
          <w:rFonts w:ascii="Times New Roman"/>
          <w:b w:val="false"/>
          <w:i w:val="false"/>
          <w:color w:val="000000"/>
          <w:sz w:val="28"/>
        </w:rPr>
        <w:t>
      санаторлы-курорттық емдеу – 882 мың теңге;</w:t>
      </w:r>
    </w:p>
    <w:bookmarkEnd w:id="32"/>
    <w:bookmarkStart w:name="z39" w:id="33"/>
    <w:p>
      <w:pPr>
        <w:spacing w:after="0"/>
        <w:ind w:left="0"/>
        <w:jc w:val="both"/>
      </w:pPr>
      <w:r>
        <w:rPr>
          <w:rFonts w:ascii="Times New Roman"/>
          <w:b w:val="false"/>
          <w:i w:val="false"/>
          <w:color w:val="000000"/>
          <w:sz w:val="28"/>
        </w:rPr>
        <w:t>
      жалақыны ішінара субсидиялауға және жастар практикасына – 29 964 мың теңге;</w:t>
      </w:r>
    </w:p>
    <w:bookmarkEnd w:id="33"/>
    <w:bookmarkStart w:name="z40" w:id="34"/>
    <w:p>
      <w:pPr>
        <w:spacing w:after="0"/>
        <w:ind w:left="0"/>
        <w:jc w:val="both"/>
      </w:pPr>
      <w:r>
        <w:rPr>
          <w:rFonts w:ascii="Times New Roman"/>
          <w:b w:val="false"/>
          <w:i w:val="false"/>
          <w:color w:val="000000"/>
          <w:sz w:val="28"/>
        </w:rPr>
        <w:t>
      жаңа бизнес-идеяларды жүзеге асыру үшін гранттарға – 36 756 мың теңге;</w:t>
      </w:r>
    </w:p>
    <w:bookmarkEnd w:id="34"/>
    <w:bookmarkStart w:name="z41" w:id="35"/>
    <w:p>
      <w:pPr>
        <w:spacing w:after="0"/>
        <w:ind w:left="0"/>
        <w:jc w:val="both"/>
      </w:pPr>
      <w:r>
        <w:rPr>
          <w:rFonts w:ascii="Times New Roman"/>
          <w:b w:val="false"/>
          <w:i w:val="false"/>
          <w:color w:val="000000"/>
          <w:sz w:val="28"/>
        </w:rPr>
        <w:t>
      қоғамдық жұмыстарға – 8 288 мың теңге;</w:t>
      </w:r>
    </w:p>
    <w:bookmarkEnd w:id="35"/>
    <w:bookmarkStart w:name="z42" w:id="36"/>
    <w:p>
      <w:pPr>
        <w:spacing w:after="0"/>
        <w:ind w:left="0"/>
        <w:jc w:val="both"/>
      </w:pPr>
      <w:r>
        <w:rPr>
          <w:rFonts w:ascii="Times New Roman"/>
          <w:b w:val="false"/>
          <w:i w:val="false"/>
          <w:color w:val="000000"/>
          <w:sz w:val="28"/>
        </w:rPr>
        <w:t>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57 485 мың теңге;</w:t>
      </w:r>
    </w:p>
    <w:bookmarkEnd w:id="36"/>
    <w:bookmarkStart w:name="z43" w:id="37"/>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111 789 мың теңге;</w:t>
      </w:r>
    </w:p>
    <w:bookmarkEnd w:id="37"/>
    <w:bookmarkStart w:name="z44"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49 596 мың теңге;</w:t>
      </w:r>
    </w:p>
    <w:bookmarkEnd w:id="38"/>
    <w:bookmarkStart w:name="z45" w:id="39"/>
    <w:p>
      <w:pPr>
        <w:spacing w:after="0"/>
        <w:ind w:left="0"/>
        <w:jc w:val="both"/>
      </w:pPr>
      <w:r>
        <w:rPr>
          <w:rFonts w:ascii="Times New Roman"/>
          <w:b w:val="false"/>
          <w:i w:val="false"/>
          <w:color w:val="000000"/>
          <w:sz w:val="28"/>
        </w:rPr>
        <w:t>
      БҚО, Тасқала ауданының Атамекен ауылына кіреберіс автомобиль жолын орташа жөндеу – 397 998 мың теңге;</w:t>
      </w:r>
    </w:p>
    <w:bookmarkEnd w:id="39"/>
    <w:bookmarkStart w:name="z46" w:id="4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119 457 мың теңге;</w:t>
      </w:r>
    </w:p>
    <w:bookmarkEnd w:id="40"/>
    <w:bookmarkStart w:name="z47" w:id="41"/>
    <w:p>
      <w:pPr>
        <w:spacing w:after="0"/>
        <w:ind w:left="0"/>
        <w:jc w:val="both"/>
      </w:pPr>
      <w:r>
        <w:rPr>
          <w:rFonts w:ascii="Times New Roman"/>
          <w:b w:val="false"/>
          <w:i w:val="false"/>
          <w:color w:val="000000"/>
          <w:sz w:val="28"/>
        </w:rPr>
        <w:t>
      2) облыстық бюджеттен нысаналы трансферттер – 407 542 мың теңге, оның ішінде:</w:t>
      </w:r>
    </w:p>
    <w:bookmarkEnd w:id="41"/>
    <w:bookmarkStart w:name="z48" w:id="42"/>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шығыстар- 257 492 мың теңге;</w:t>
      </w:r>
    </w:p>
    <w:bookmarkEnd w:id="42"/>
    <w:bookmarkStart w:name="z49" w:id="43"/>
    <w:p>
      <w:pPr>
        <w:spacing w:after="0"/>
        <w:ind w:left="0"/>
        <w:jc w:val="both"/>
      </w:pPr>
      <w:r>
        <w:rPr>
          <w:rFonts w:ascii="Times New Roman"/>
          <w:b w:val="false"/>
          <w:i w:val="false"/>
          <w:color w:val="000000"/>
          <w:sz w:val="28"/>
        </w:rPr>
        <w:t>
      жаңа бизнес идеяларды іске асыруға мемлекеттік гранттар - 15 315 мың теңге;</w:t>
      </w:r>
    </w:p>
    <w:bookmarkEnd w:id="43"/>
    <w:bookmarkStart w:name="z50"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44"/>
    <w:bookmarkStart w:name="z51" w:id="45"/>
    <w:p>
      <w:pPr>
        <w:spacing w:after="0"/>
        <w:ind w:left="0"/>
        <w:jc w:val="both"/>
      </w:pPr>
      <w:r>
        <w:rPr>
          <w:rFonts w:ascii="Times New Roman"/>
          <w:b w:val="false"/>
          <w:i w:val="false"/>
          <w:color w:val="000000"/>
          <w:sz w:val="28"/>
        </w:rPr>
        <w:t>
      арнайы қозғалыс құралдары (кресло-арбалар) - 1 348 мың теңге;</w:t>
      </w:r>
    </w:p>
    <w:bookmarkEnd w:id="45"/>
    <w:bookmarkStart w:name="z52" w:id="46"/>
    <w:p>
      <w:pPr>
        <w:spacing w:after="0"/>
        <w:ind w:left="0"/>
        <w:jc w:val="both"/>
      </w:pPr>
      <w:r>
        <w:rPr>
          <w:rFonts w:ascii="Times New Roman"/>
          <w:b w:val="false"/>
          <w:i w:val="false"/>
          <w:color w:val="000000"/>
          <w:sz w:val="28"/>
        </w:rPr>
        <w:t>
      санаторлы-курорттық емдеу – 3 051 мың теңге;</w:t>
      </w:r>
    </w:p>
    <w:bookmarkEnd w:id="46"/>
    <w:bookmarkStart w:name="z53" w:id="47"/>
    <w:p>
      <w:pPr>
        <w:spacing w:after="0"/>
        <w:ind w:left="0"/>
        <w:jc w:val="both"/>
      </w:pPr>
      <w:r>
        <w:rPr>
          <w:rFonts w:ascii="Times New Roman"/>
          <w:b w:val="false"/>
          <w:i w:val="false"/>
          <w:color w:val="000000"/>
          <w:sz w:val="28"/>
        </w:rPr>
        <w:t>
      сурдотехникалық құралдар – 184 мың теңге;</w:t>
      </w:r>
    </w:p>
    <w:bookmarkEnd w:id="47"/>
    <w:bookmarkStart w:name="z54" w:id="48"/>
    <w:p>
      <w:pPr>
        <w:spacing w:after="0"/>
        <w:ind w:left="0"/>
        <w:jc w:val="both"/>
      </w:pPr>
      <w:r>
        <w:rPr>
          <w:rFonts w:ascii="Times New Roman"/>
          <w:b w:val="false"/>
          <w:i w:val="false"/>
          <w:color w:val="000000"/>
          <w:sz w:val="28"/>
        </w:rPr>
        <w:t>
      тифлотехникалық құралдар – 1 193 мың теңге;</w:t>
      </w:r>
    </w:p>
    <w:bookmarkEnd w:id="48"/>
    <w:bookmarkStart w:name="z55" w:id="49"/>
    <w:p>
      <w:pPr>
        <w:spacing w:after="0"/>
        <w:ind w:left="0"/>
        <w:jc w:val="both"/>
      </w:pPr>
      <w:r>
        <w:rPr>
          <w:rFonts w:ascii="Times New Roman"/>
          <w:b w:val="false"/>
          <w:i w:val="false"/>
          <w:color w:val="000000"/>
          <w:sz w:val="28"/>
        </w:rPr>
        <w:t>
      "Бірінші жұмыс орны" жобасы - 8 821 мың теңге;</w:t>
      </w:r>
    </w:p>
    <w:bookmarkEnd w:id="49"/>
    <w:bookmarkStart w:name="z56" w:id="50"/>
    <w:p>
      <w:pPr>
        <w:spacing w:after="0"/>
        <w:ind w:left="0"/>
        <w:jc w:val="both"/>
      </w:pPr>
      <w:r>
        <w:rPr>
          <w:rFonts w:ascii="Times New Roman"/>
          <w:b w:val="false"/>
          <w:i w:val="false"/>
          <w:color w:val="000000"/>
          <w:sz w:val="28"/>
        </w:rPr>
        <w:t>
      әлеуметтік көмек ретінде тұрғын үй сертификаттарын беруге - 3 000 мың теңге;</w:t>
      </w:r>
    </w:p>
    <w:bookmarkEnd w:id="50"/>
    <w:bookmarkStart w:name="z57" w:id="51"/>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№1 - 110 092 мың теңге;</w:t>
      </w:r>
    </w:p>
    <w:bookmarkEnd w:id="51"/>
    <w:bookmarkStart w:name="z58" w:id="52"/>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№2 - 2 946 мың теңге;</w:t>
      </w:r>
    </w:p>
    <w:bookmarkEnd w:id="52"/>
    <w:bookmarkStart w:name="z59" w:id="53"/>
    <w:p>
      <w:pPr>
        <w:spacing w:after="0"/>
        <w:ind w:left="0"/>
        <w:jc w:val="both"/>
      </w:pPr>
      <w:r>
        <w:rPr>
          <w:rFonts w:ascii="Times New Roman"/>
          <w:b w:val="false"/>
          <w:i w:val="false"/>
          <w:color w:val="000000"/>
          <w:sz w:val="28"/>
        </w:rPr>
        <w:t>
      3) субвенциялар-3 388 841 мың теңге.";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жаңа редакцияда жазылсын:</w:t>
      </w:r>
    </w:p>
    <w:bookmarkStart w:name="z61" w:id="54"/>
    <w:p>
      <w:pPr>
        <w:spacing w:after="0"/>
        <w:ind w:left="0"/>
        <w:jc w:val="both"/>
      </w:pPr>
      <w:r>
        <w:rPr>
          <w:rFonts w:ascii="Times New Roman"/>
          <w:b w:val="false"/>
          <w:i w:val="false"/>
          <w:color w:val="000000"/>
          <w:sz w:val="28"/>
        </w:rPr>
        <w:t>
      "6. 2022 жылға арналған ауылдық округтердің бюджеттерінде аудандық бюджеттен мынадай түсімдер көзделсін:</w:t>
      </w:r>
    </w:p>
    <w:bookmarkEnd w:id="54"/>
    <w:bookmarkStart w:name="z62" w:id="55"/>
    <w:p>
      <w:pPr>
        <w:spacing w:after="0"/>
        <w:ind w:left="0"/>
        <w:jc w:val="both"/>
      </w:pPr>
      <w:r>
        <w:rPr>
          <w:rFonts w:ascii="Times New Roman"/>
          <w:b w:val="false"/>
          <w:i w:val="false"/>
          <w:color w:val="000000"/>
          <w:sz w:val="28"/>
        </w:rPr>
        <w:t>
      1) нысаналы трансферттер:</w:t>
      </w:r>
    </w:p>
    <w:bookmarkEnd w:id="55"/>
    <w:bookmarkStart w:name="z63" w:id="56"/>
    <w:p>
      <w:pPr>
        <w:spacing w:after="0"/>
        <w:ind w:left="0"/>
        <w:jc w:val="both"/>
      </w:pPr>
      <w:r>
        <w:rPr>
          <w:rFonts w:ascii="Times New Roman"/>
          <w:b w:val="false"/>
          <w:i w:val="false"/>
          <w:color w:val="000000"/>
          <w:sz w:val="28"/>
        </w:rPr>
        <w:t>
      республикалық бюджет есебінен 12 111 мың теңге;</w:t>
      </w:r>
    </w:p>
    <w:bookmarkEnd w:id="56"/>
    <w:bookmarkStart w:name="z64" w:id="57"/>
    <w:p>
      <w:pPr>
        <w:spacing w:after="0"/>
        <w:ind w:left="0"/>
        <w:jc w:val="both"/>
      </w:pPr>
      <w:r>
        <w:rPr>
          <w:rFonts w:ascii="Times New Roman"/>
          <w:b w:val="false"/>
          <w:i w:val="false"/>
          <w:color w:val="000000"/>
          <w:sz w:val="28"/>
        </w:rPr>
        <w:t>
      облыстық бюджет есебінен 91 386 мың теңге;</w:t>
      </w:r>
    </w:p>
    <w:bookmarkEnd w:id="57"/>
    <w:bookmarkStart w:name="z65" w:id="58"/>
    <w:p>
      <w:pPr>
        <w:spacing w:after="0"/>
        <w:ind w:left="0"/>
        <w:jc w:val="both"/>
      </w:pPr>
      <w:r>
        <w:rPr>
          <w:rFonts w:ascii="Times New Roman"/>
          <w:b w:val="false"/>
          <w:i w:val="false"/>
          <w:color w:val="000000"/>
          <w:sz w:val="28"/>
        </w:rPr>
        <w:t>
      аудандық бюджет 99 096 мың теңге сомасында.</w:t>
      </w:r>
    </w:p>
    <w:bookmarkEnd w:id="58"/>
    <w:bookmarkStart w:name="z66" w:id="59"/>
    <w:p>
      <w:pPr>
        <w:spacing w:after="0"/>
        <w:ind w:left="0"/>
        <w:jc w:val="both"/>
      </w:pPr>
      <w:r>
        <w:rPr>
          <w:rFonts w:ascii="Times New Roman"/>
          <w:b w:val="false"/>
          <w:i w:val="false"/>
          <w:color w:val="000000"/>
          <w:sz w:val="28"/>
        </w:rPr>
        <w:t>
      2) субвенциялар 236 247 мың теңге сомасында, оның ішінде:</w:t>
      </w:r>
    </w:p>
    <w:bookmarkEnd w:id="59"/>
    <w:bookmarkStart w:name="z67" w:id="60"/>
    <w:p>
      <w:pPr>
        <w:spacing w:after="0"/>
        <w:ind w:left="0"/>
        <w:jc w:val="both"/>
      </w:pPr>
      <w:r>
        <w:rPr>
          <w:rFonts w:ascii="Times New Roman"/>
          <w:b w:val="false"/>
          <w:i w:val="false"/>
          <w:color w:val="000000"/>
          <w:sz w:val="28"/>
        </w:rPr>
        <w:t>
      Ақтау ауылдық округіне – 20 338 мың теңге;</w:t>
      </w:r>
    </w:p>
    <w:bookmarkEnd w:id="60"/>
    <w:bookmarkStart w:name="z68" w:id="61"/>
    <w:p>
      <w:pPr>
        <w:spacing w:after="0"/>
        <w:ind w:left="0"/>
        <w:jc w:val="both"/>
      </w:pPr>
      <w:r>
        <w:rPr>
          <w:rFonts w:ascii="Times New Roman"/>
          <w:b w:val="false"/>
          <w:i w:val="false"/>
          <w:color w:val="000000"/>
          <w:sz w:val="28"/>
        </w:rPr>
        <w:t>
      Амангелді ауылдық округіне – 22 333 мың теңге;</w:t>
      </w:r>
    </w:p>
    <w:bookmarkEnd w:id="61"/>
    <w:bookmarkStart w:name="z69" w:id="62"/>
    <w:p>
      <w:pPr>
        <w:spacing w:after="0"/>
        <w:ind w:left="0"/>
        <w:jc w:val="both"/>
      </w:pPr>
      <w:r>
        <w:rPr>
          <w:rFonts w:ascii="Times New Roman"/>
          <w:b w:val="false"/>
          <w:i w:val="false"/>
          <w:color w:val="000000"/>
          <w:sz w:val="28"/>
        </w:rPr>
        <w:t>
      Достық ауылдық округіне – 19 505 мың теңге;</w:t>
      </w:r>
    </w:p>
    <w:bookmarkEnd w:id="62"/>
    <w:bookmarkStart w:name="z70" w:id="63"/>
    <w:p>
      <w:pPr>
        <w:spacing w:after="0"/>
        <w:ind w:left="0"/>
        <w:jc w:val="both"/>
      </w:pPr>
      <w:r>
        <w:rPr>
          <w:rFonts w:ascii="Times New Roman"/>
          <w:b w:val="false"/>
          <w:i w:val="false"/>
          <w:color w:val="000000"/>
          <w:sz w:val="28"/>
        </w:rPr>
        <w:t>
      Қазақстан ауылдық округіне – 21 724 мың теңге;</w:t>
      </w:r>
    </w:p>
    <w:bookmarkEnd w:id="63"/>
    <w:bookmarkStart w:name="z71" w:id="64"/>
    <w:p>
      <w:pPr>
        <w:spacing w:after="0"/>
        <w:ind w:left="0"/>
        <w:jc w:val="both"/>
      </w:pPr>
      <w:r>
        <w:rPr>
          <w:rFonts w:ascii="Times New Roman"/>
          <w:b w:val="false"/>
          <w:i w:val="false"/>
          <w:color w:val="000000"/>
          <w:sz w:val="28"/>
        </w:rPr>
        <w:t>
      Қосшы ауылдық округіне – 21 109 мың теңге;</w:t>
      </w:r>
    </w:p>
    <w:bookmarkEnd w:id="64"/>
    <w:bookmarkStart w:name="z72" w:id="65"/>
    <w:p>
      <w:pPr>
        <w:spacing w:after="0"/>
        <w:ind w:left="0"/>
        <w:jc w:val="both"/>
      </w:pPr>
      <w:r>
        <w:rPr>
          <w:rFonts w:ascii="Times New Roman"/>
          <w:b w:val="false"/>
          <w:i w:val="false"/>
          <w:color w:val="000000"/>
          <w:sz w:val="28"/>
        </w:rPr>
        <w:t>
      Мереке ауылдық округіне – 20 925 мың теңге;</w:t>
      </w:r>
    </w:p>
    <w:bookmarkEnd w:id="65"/>
    <w:bookmarkStart w:name="z73" w:id="66"/>
    <w:p>
      <w:pPr>
        <w:spacing w:after="0"/>
        <w:ind w:left="0"/>
        <w:jc w:val="both"/>
      </w:pPr>
      <w:r>
        <w:rPr>
          <w:rFonts w:ascii="Times New Roman"/>
          <w:b w:val="false"/>
          <w:i w:val="false"/>
          <w:color w:val="000000"/>
          <w:sz w:val="28"/>
        </w:rPr>
        <w:t>
      Мерей ауылдық округіне – 19 207 мың теңге;</w:t>
      </w:r>
    </w:p>
    <w:bookmarkEnd w:id="66"/>
    <w:bookmarkStart w:name="z74" w:id="67"/>
    <w:p>
      <w:pPr>
        <w:spacing w:after="0"/>
        <w:ind w:left="0"/>
        <w:jc w:val="both"/>
      </w:pPr>
      <w:r>
        <w:rPr>
          <w:rFonts w:ascii="Times New Roman"/>
          <w:b w:val="false"/>
          <w:i w:val="false"/>
          <w:color w:val="000000"/>
          <w:sz w:val="28"/>
        </w:rPr>
        <w:t>
      Тасқала ауылдық округіне – 66 249 мың теңге;</w:t>
      </w:r>
    </w:p>
    <w:bookmarkEnd w:id="67"/>
    <w:bookmarkStart w:name="z75" w:id="68"/>
    <w:p>
      <w:pPr>
        <w:spacing w:after="0"/>
        <w:ind w:left="0"/>
        <w:jc w:val="both"/>
      </w:pPr>
      <w:r>
        <w:rPr>
          <w:rFonts w:ascii="Times New Roman"/>
          <w:b w:val="false"/>
          <w:i w:val="false"/>
          <w:color w:val="000000"/>
          <w:sz w:val="28"/>
        </w:rPr>
        <w:t>
      Шежін ауылдық округіне – 24 857 мың теңге.";</w:t>
      </w:r>
    </w:p>
    <w:bookmarkEnd w:id="68"/>
    <w:bookmarkStart w:name="z76"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7" w:id="7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19 сәуірдегі № 21-1 шешіміне </w:t>
            </w:r>
            <w:r>
              <w:br/>
            </w:r>
            <w:r>
              <w:rPr>
                <w:rFonts w:ascii="Times New Roman"/>
                <w:b w:val="false"/>
                <w:i w:val="false"/>
                <w:color w:val="000000"/>
                <w:sz w:val="20"/>
              </w:rPr>
              <w:t>1-қосымша</w:t>
            </w:r>
          </w:p>
        </w:tc>
      </w:tr>
    </w:tbl>
    <w:bookmarkStart w:name="z80" w:id="71"/>
    <w:p>
      <w:pPr>
        <w:spacing w:after="0"/>
        <w:ind w:left="0"/>
        <w:jc w:val="left"/>
      </w:pPr>
      <w:r>
        <w:rPr>
          <w:rFonts w:ascii="Times New Roman"/>
          <w:b/>
          <w:i w:val="false"/>
          <w:color w:val="000000"/>
        </w:rPr>
        <w:t xml:space="preserve"> 2022 жылға арналған аудандық бюджет</w:t>
      </w:r>
    </w:p>
    <w:bookmarkEnd w:id="71"/>
    <w:bookmarkStart w:name="z81"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