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99c1" w14:textId="dd49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Шолақаңқаты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33 801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32 861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34 810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1 009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1 009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31.08.2023 </w:t>
      </w:r>
      <w:r>
        <w:rPr>
          <w:rFonts w:ascii="Times New Roman"/>
          <w:b w:val="false"/>
          <w:i w:val="false"/>
          <w:color w:val="00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Шолақаңқаты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Шолақаңқаты ауылдық округінің бюджетіне аудандық бюджеттен бөлінетін трансферттердің жалпы сомасы 4 100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еңбекақы төлеудің жаңа жүйесіне – 4 100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31.08.2023 </w:t>
      </w:r>
      <w:r>
        <w:rPr>
          <w:rFonts w:ascii="Times New Roman"/>
          <w:b w:val="false"/>
          <w:i w:val="false"/>
          <w:color w:val="00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№28-12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Шолақаңқаты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Шолақаңқаты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№28-12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Шолақаңқаты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