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6e3ce" w14:textId="e36e3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Сырым аудандық мәслихатының 2021 жылғы 31 желтоқсандағы № 13-11 "2022-2024 жылдарға арналған Талдыбұлақ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Сырым аудандық мәслихатының 2022 жылғы 22 қыркүйектегі № 23-11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Сырым аудандық мәслихаты ШЕШТІ: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Сырым аудандық мәслихатының 2021 жылғы 31 желтоқсандағы №13-11 "2022-2024 жылдарға арналған Талдыбұлақ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Талдыбұлақ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 2 және 3- қосымшаларға сәйкес, соның ішінде 2022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30 322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265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30 057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30 440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- 118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118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118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2022 жылға арналған Талдыбұлақ ауылдық округінің бюджетіне Қазақстан Республикасы Ұлттық қоры, республикалық, облыстық және аудандық трансферттер түсімдерінің жалпы сомасы 11 355 мың теңге көлемінде қарастырылсын: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Қазақстан Республикасы Ұлттық қоры трансферттері – 379 мың теңге: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азаматтық қызметшілердің жекелеген санаттарының мемлекеттік бюджет қаражаты есебінен ұсталатын ұйымдар қызметкерлерінің, қазыналық кәсіпорындар қызметкерлерінің жалақысын көтеруге – 379 мың теңге;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республикалық бюджет трансферттер сомасы – 674 мың теңге: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азаматтық қызметшілердің жекелеген санаттарының, мемлекеттік бюджет есебінен ұсталатын ұйымдар қызметкерлерінің, қазыналық кәсіпорындар қызметкерлерінің жалақысын көтеруге – 674 мың теңге;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облыстық бюджет трансферттер сомасы – 8 804 мың теңге: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факторлық-балдық шкалаға негізделген мемлекеттік қызметкерлерге еңбек ақы төлеудің жаңа жүйесіне – 8 804 мың теңге;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аудандық бюджет трансферттер сомасы – 1 498 мың теңге: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мүмкіндігі шектеулі адамдарға арналған қажетті құрал-жабдықтар мен белгілер орнатуға – 498 мың теңге;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елді-мекендерді абаттандыруға – 1000 мың теңге.";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қаңтарынан бастап қолданысқа енгізіледі.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Дуйсенгалиева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№23-11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№13-11 шешіміне 1 - қосымша</w:t>
            </w:r>
          </w:p>
        </w:tc>
      </w:tr>
    </w:tbl>
    <w:bookmarkStart w:name="z40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Талдыбұлақ ауылдық округінің бюджеті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30440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26372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26372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26372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26372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 мекендердi көркейту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мекендердегі көшелерді жарықтандыру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мекендердi абаттандыру мен көгалдандыру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елден тыс жерлерде сатудан түсетін түсімдер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Бюджет тапшылығы (профициті)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iшкi қарыздар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келiсiм-шарттары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