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aa9f" w14:textId="86ea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Жымпиты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27 желтоқсандағы № 28-8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Жымпиты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164 146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25 098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139 048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165 546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- 1 400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1 400 мың теңге;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30.10.2023 </w:t>
      </w:r>
      <w:r>
        <w:rPr>
          <w:rFonts w:ascii="Times New Roman"/>
          <w:b w:val="false"/>
          <w:i w:val="false"/>
          <w:color w:val="000000"/>
          <w:sz w:val="28"/>
        </w:rPr>
        <w:t>№ 11-8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Жымпиты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Жымпиты ауылдық округінің бюджетіне аудандық бюджеттен бөлінетін трансферттердің жалпы сомасы 18 806 мың теңге көлемінде қарастырылсын: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8 588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әкімінің қызметін қамтамасыз етуге – 5 218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көгалдандыруға- 5 000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Батыс Қазақстан облысы Сырым аудандық мәслихатының 30.10.2023 </w:t>
      </w:r>
      <w:r>
        <w:rPr>
          <w:rFonts w:ascii="Times New Roman"/>
          <w:b w:val="false"/>
          <w:i w:val="false"/>
          <w:color w:val="000000"/>
          <w:sz w:val="28"/>
        </w:rPr>
        <w:t>№ 11-8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28-8 шешіміне 1 -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Жымпиты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Сырым аудандық мәслихатының 30.10.2023 </w:t>
      </w:r>
      <w:r>
        <w:rPr>
          <w:rFonts w:ascii="Times New Roman"/>
          <w:b w:val="false"/>
          <w:i w:val="false"/>
          <w:color w:val="ff0000"/>
          <w:sz w:val="28"/>
        </w:rPr>
        <w:t>№ 11-8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28-8 шешіміне 2 -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Жымпиты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жүмыс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28-8 шешіміне 3 -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 Жымпиты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жүмыс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