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c735" w14:textId="c0cc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Бұлдырты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27 желтоқсандағы № 28-4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56 215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52 893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57 265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1 050 теңге: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Бұлдырты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2023 жылға арналған Бұлдырты ауылдық округінің бюджетіне аудандық бюджеттен берілетін трансферттер түсімдерінің жалпы сомасы 6 683 мың теңге көлемінде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6 283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№28-4 шешіміне 1 -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Бұлдырты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2 -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Бұлдырты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3 -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Бұлдырты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