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dfc" w14:textId="c540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13-2 "2022-2024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13-2 "2022-2024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Аралтөбе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