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c29d" w14:textId="b94c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13-1 "2022-2024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13-1 "2022-2024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Алғабас ауылдық округінің бюджетіне Қазақстан Республикасы Ұлттық қоры, республикалық, облыстық және аудандық трансферттер түсімдерінің жалпы сомасы 12 233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392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392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695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695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10 648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10 648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498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арналған қажетті құрал-жабдықтар мен белгілер орнатуға – 498 мың теңге.";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1 -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