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5f3" w14:textId="71f7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13-4 "2022-2024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12 мамырдағы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13-4 "2022-2024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Бұлдырты ауылдық округі бюджетіне бөлінетін нысаналы аудандық трансферттердің жалпы сомасы 1 165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трансферттер сомасы – 1 165 мың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565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600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Бұлдырты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